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EA07D" w14:textId="77777777" w:rsidR="004D320E" w:rsidRDefault="004D320E">
      <w:pPr>
        <w:pStyle w:val="htmlGeneratedany"/>
        <w:spacing w:before="360" w:after="720"/>
        <w:jc w:val="center"/>
        <w:rPr>
          <w:b/>
          <w:bCs/>
          <w:caps/>
          <w:sz w:val="36"/>
          <w:szCs w:val="36"/>
        </w:rPr>
      </w:pPr>
      <w:r>
        <w:rPr>
          <w:b/>
          <w:bCs/>
          <w:caps/>
          <w:noProof/>
          <w:sz w:val="36"/>
          <w:szCs w:val="36"/>
          <w:lang w:val="en-GB" w:eastAsia="en-GB"/>
        </w:rPr>
        <w:drawing>
          <wp:inline distT="0" distB="0" distL="0" distR="0" wp14:anchorId="5AAC478F" wp14:editId="1E4216B0">
            <wp:extent cx="2171700" cy="2171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LH Logo [2021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6FBD0B" w14:textId="455B8F47" w:rsidR="004D320E" w:rsidRDefault="004D320E" w:rsidP="004D320E">
      <w:pPr>
        <w:pStyle w:val="htmlGeneratedany"/>
        <w:spacing w:before="360" w:after="720"/>
        <w:jc w:val="center"/>
        <w:rPr>
          <w:b/>
          <w:bCs/>
          <w:caps/>
          <w:sz w:val="36"/>
          <w:szCs w:val="36"/>
        </w:rPr>
      </w:pPr>
      <w:r>
        <w:rPr>
          <w:b/>
          <w:bCs/>
          <w:caps/>
          <w:sz w:val="36"/>
          <w:szCs w:val="36"/>
        </w:rPr>
        <w:t xml:space="preserve">This Fire Risk Assessment </w:t>
      </w:r>
      <w:r w:rsidR="00693C15">
        <w:rPr>
          <w:b/>
          <w:bCs/>
          <w:caps/>
          <w:sz w:val="36"/>
          <w:szCs w:val="36"/>
        </w:rPr>
        <w:t xml:space="preserve">was completed by Sarah Cox on </w:t>
      </w:r>
      <w:r w:rsidR="00CF0379">
        <w:rPr>
          <w:b/>
          <w:bCs/>
          <w:caps/>
          <w:sz w:val="36"/>
          <w:szCs w:val="36"/>
        </w:rPr>
        <w:t>0</w:t>
      </w:r>
      <w:r w:rsidR="00121670">
        <w:rPr>
          <w:b/>
          <w:bCs/>
          <w:caps/>
          <w:sz w:val="36"/>
          <w:szCs w:val="36"/>
        </w:rPr>
        <w:t>2</w:t>
      </w:r>
      <w:r w:rsidR="00CF0379">
        <w:rPr>
          <w:b/>
          <w:bCs/>
          <w:caps/>
          <w:sz w:val="36"/>
          <w:szCs w:val="36"/>
        </w:rPr>
        <w:t>/07/2</w:t>
      </w:r>
      <w:r w:rsidR="00121670">
        <w:rPr>
          <w:b/>
          <w:bCs/>
          <w:caps/>
          <w:sz w:val="36"/>
          <w:szCs w:val="36"/>
        </w:rPr>
        <w:t>5</w:t>
      </w:r>
    </w:p>
    <w:p w14:paraId="77B41C8B" w14:textId="77777777" w:rsidR="001A21BA" w:rsidRDefault="004D320E">
      <w:pPr>
        <w:pStyle w:val="htmlGeneratedany"/>
        <w:spacing w:before="360" w:after="720"/>
        <w:jc w:val="center"/>
        <w:rPr>
          <w:b/>
          <w:bCs/>
          <w:caps/>
          <w:sz w:val="36"/>
          <w:szCs w:val="36"/>
        </w:rPr>
      </w:pPr>
      <w:r>
        <w:rPr>
          <w:b/>
          <w:bCs/>
          <w:caps/>
          <w:sz w:val="36"/>
          <w:szCs w:val="36"/>
        </w:rPr>
        <w:t>Fire risk assessment</w:t>
      </w:r>
    </w:p>
    <w:tbl>
      <w:tblPr>
        <w:tblStyle w:val="tabledefinitions"/>
        <w:tblW w:w="0" w:type="auto"/>
        <w:tblInd w:w="90" w:type="dxa"/>
        <w:tblBorders>
          <w:left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9254"/>
      </w:tblGrid>
      <w:tr w:rsidR="001A21BA" w14:paraId="54FCC4FA" w14:textId="77777777">
        <w:tc>
          <w:tcPr>
            <w:tcW w:w="125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14:paraId="53B8009F" w14:textId="77777777" w:rsidR="001A21BA" w:rsidRDefault="004D320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POLICY STATEMENT</w:t>
            </w:r>
          </w:p>
        </w:tc>
      </w:tr>
      <w:tr w:rsidR="001A21BA" w14:paraId="3DCFE652" w14:textId="77777777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14:paraId="001D9646" w14:textId="77777777" w:rsidR="001A21BA" w:rsidRDefault="004D320E">
            <w:pPr>
              <w:pStyle w:val="htmlGeneratedp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Our policy is to protect all persons including employees, customers, contractors and members of the public from potential injury and damage which might arise from fire at our premises.</w:t>
            </w:r>
          </w:p>
          <w:p w14:paraId="0A1A9AAE" w14:textId="77777777" w:rsidR="001A21BA" w:rsidRDefault="004D320E">
            <w:pPr>
              <w:pStyle w:val="htmlGeneratedp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We will provide and maintain safe and healthy working conditions, equipment and systems of work for all employees. We will provide all information, training and supervision required for this purpose.</w:t>
            </w:r>
          </w:p>
          <w:p w14:paraId="39ACAEE0" w14:textId="4BD3C052" w:rsidR="001A21BA" w:rsidRDefault="004D320E">
            <w:pPr>
              <w:pStyle w:val="htmlGeneratedp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This policy has been signed by a director to demonstrate our commitment to fire safety and to compliance with all legal requirements.</w:t>
            </w:r>
            <w:r w:rsidR="00B50F13">
              <w:rPr>
                <w:color w:val="000000"/>
                <w:sz w:val="24"/>
                <w:szCs w:val="24"/>
              </w:rPr>
              <w:t xml:space="preserve"> The fire risk assessment is RRFS 2005 </w:t>
            </w:r>
            <w:proofErr w:type="spellStart"/>
            <w:r w:rsidR="00B50F13">
              <w:rPr>
                <w:color w:val="000000"/>
                <w:sz w:val="24"/>
                <w:szCs w:val="24"/>
              </w:rPr>
              <w:t>compliant.</w:t>
            </w:r>
            <w:r w:rsidR="003078D2">
              <w:rPr>
                <w:color w:val="000000"/>
                <w:sz w:val="24"/>
                <w:szCs w:val="24"/>
              </w:rPr>
              <w:t>.The</w:t>
            </w:r>
            <w:proofErr w:type="spellEnd"/>
            <w:r w:rsidR="003078D2">
              <w:rPr>
                <w:color w:val="000000"/>
                <w:sz w:val="24"/>
                <w:szCs w:val="24"/>
              </w:rPr>
              <w:t xml:space="preserve"> Manager was trained by voluntary Action Leicestershire in fire Risk Assessment preparation and was supported by Melton Borough Council with further training. </w:t>
            </w:r>
          </w:p>
          <w:p w14:paraId="30BD88EE" w14:textId="77777777" w:rsidR="001A21BA" w:rsidRDefault="004D320E">
            <w:pPr>
              <w:pStyle w:val="htmlGeneratedp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________________________________</w:t>
            </w:r>
          </w:p>
          <w:p w14:paraId="723ADA8A" w14:textId="77777777" w:rsidR="001A21BA" w:rsidRDefault="004D320E">
            <w:pPr>
              <w:pStyle w:val="htmlGeneratedp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Signed by </w:t>
            </w:r>
            <w:r>
              <w:rPr>
                <w:rStyle w:val="htmlGeneratedanyCharacter"/>
                <w:color w:val="000000"/>
                <w:sz w:val="24"/>
                <w:szCs w:val="24"/>
              </w:rPr>
              <w:t>Sarah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rStyle w:val="htmlGeneratedanyCharacter"/>
                <w:color w:val="000000"/>
                <w:sz w:val="24"/>
                <w:szCs w:val="24"/>
              </w:rPr>
              <w:t>Cox</w:t>
            </w:r>
            <w:r>
              <w:rPr>
                <w:color w:val="000000"/>
                <w:sz w:val="24"/>
                <w:szCs w:val="24"/>
              </w:rPr>
              <w:t> for and on behalf of </w:t>
            </w:r>
            <w:r>
              <w:rPr>
                <w:rStyle w:val="htmlGeneratedanyCharacter"/>
                <w:color w:val="000000"/>
                <w:sz w:val="24"/>
                <w:szCs w:val="24"/>
              </w:rPr>
              <w:t>The Melton Learning Hub</w:t>
            </w:r>
          </w:p>
          <w:p w14:paraId="56DED64B" w14:textId="2CCACEEE" w:rsidR="001A21BA" w:rsidRDefault="004D320E">
            <w:pPr>
              <w:pStyle w:val="htmlGeneratedp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Date: </w:t>
            </w:r>
            <w:r w:rsidR="00CF0379">
              <w:rPr>
                <w:color w:val="000000"/>
                <w:sz w:val="24"/>
                <w:szCs w:val="24"/>
              </w:rPr>
              <w:t>0</w:t>
            </w:r>
            <w:r w:rsidR="00121670">
              <w:rPr>
                <w:color w:val="000000"/>
                <w:sz w:val="24"/>
                <w:szCs w:val="24"/>
              </w:rPr>
              <w:t>2</w:t>
            </w:r>
            <w:r w:rsidR="00CF0379">
              <w:rPr>
                <w:color w:val="000000"/>
                <w:sz w:val="24"/>
                <w:szCs w:val="24"/>
              </w:rPr>
              <w:t>/07/2</w:t>
            </w:r>
            <w:r w:rsidR="00121670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___________________________</w:t>
            </w:r>
          </w:p>
        </w:tc>
      </w:tr>
    </w:tbl>
    <w:p w14:paraId="6BC3A0EB" w14:textId="77777777" w:rsidR="001A21BA" w:rsidRDefault="004D320E">
      <w:pPr>
        <w:pStyle w:val="htmlGeneratedany"/>
        <w:pBdr>
          <w:top w:val="single" w:sz="6" w:space="3" w:color="000000"/>
          <w:left w:val="none" w:sz="0" w:space="3" w:color="auto"/>
          <w:bottom w:val="none" w:sz="0" w:space="3" w:color="auto"/>
          <w:right w:val="none" w:sz="0" w:space="3" w:color="auto"/>
        </w:pBdr>
        <w:shd w:val="clear" w:color="auto" w:fill="EEEEEE"/>
        <w:ind w:left="75" w:right="75"/>
      </w:pPr>
      <w:r>
        <w:rPr>
          <w:rStyle w:val="htmlGeneratedanyCharacter"/>
          <w:b/>
          <w:bCs/>
        </w:rPr>
        <w:t>GENERAL INFORMATION</w:t>
      </w:r>
    </w:p>
    <w:tbl>
      <w:tblPr>
        <w:tblStyle w:val="tablenormal0"/>
        <w:tblW w:w="0" w:type="auto"/>
        <w:tblInd w:w="90" w:type="dxa"/>
        <w:tblBorders>
          <w:left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2038"/>
        <w:gridCol w:w="6354"/>
      </w:tblGrid>
      <w:tr w:rsidR="001A21BA" w14:paraId="68017E65" w14:textId="77777777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14:paraId="4B013C00" w14:textId="77777777" w:rsidR="001A21BA" w:rsidRDefault="004D32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Responsible person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0" w:type="dxa"/>
              <w:bottom w:w="82" w:type="dxa"/>
              <w:right w:w="82" w:type="dxa"/>
            </w:tcMar>
            <w:hideMark/>
          </w:tcPr>
          <w:p w14:paraId="0967A3BF" w14:textId="77777777" w:rsidR="001A21BA" w:rsidRDefault="004D320E">
            <w:pPr>
              <w:rPr>
                <w:color w:val="000000"/>
                <w:sz w:val="24"/>
                <w:szCs w:val="24"/>
              </w:rPr>
            </w:pPr>
            <w:r>
              <w:rPr>
                <w:rStyle w:val="htmlGeneratedanyCharacter"/>
                <w:color w:val="000000"/>
                <w:sz w:val="24"/>
                <w:szCs w:val="24"/>
              </w:rPr>
              <w:t>Sarah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rStyle w:val="htmlGeneratedanyCharacter"/>
                <w:color w:val="000000"/>
                <w:sz w:val="24"/>
                <w:szCs w:val="24"/>
              </w:rPr>
              <w:t>Cox</w:t>
            </w:r>
          </w:p>
        </w:tc>
      </w:tr>
      <w:tr w:rsidR="001A21BA" w14:paraId="1674A5E5" w14:textId="77777777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14:paraId="1C5AE8BF" w14:textId="77777777" w:rsidR="001A21BA" w:rsidRDefault="004D32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Business name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0" w:type="dxa"/>
              <w:bottom w:w="82" w:type="dxa"/>
              <w:right w:w="82" w:type="dxa"/>
            </w:tcMar>
            <w:hideMark/>
          </w:tcPr>
          <w:p w14:paraId="669FAB1F" w14:textId="77777777" w:rsidR="001A21BA" w:rsidRDefault="004D320E">
            <w:pPr>
              <w:rPr>
                <w:color w:val="000000"/>
                <w:sz w:val="24"/>
                <w:szCs w:val="24"/>
              </w:rPr>
            </w:pPr>
            <w:r>
              <w:rPr>
                <w:rStyle w:val="htmlGeneratedanyCharacter"/>
                <w:color w:val="000000"/>
                <w:sz w:val="24"/>
                <w:szCs w:val="24"/>
              </w:rPr>
              <w:t>The Melton Learning Hub</w:t>
            </w:r>
          </w:p>
        </w:tc>
      </w:tr>
      <w:tr w:rsidR="001A21BA" w14:paraId="40673732" w14:textId="77777777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14:paraId="140D0FAC" w14:textId="77777777" w:rsidR="001A21BA" w:rsidRDefault="004D32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Address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0" w:type="dxa"/>
              <w:bottom w:w="82" w:type="dxa"/>
              <w:right w:w="82" w:type="dxa"/>
            </w:tcMar>
            <w:hideMark/>
          </w:tcPr>
          <w:p w14:paraId="541EE5EA" w14:textId="77777777" w:rsidR="001A21BA" w:rsidRDefault="004D320E">
            <w:pPr>
              <w:rPr>
                <w:color w:val="000000"/>
                <w:sz w:val="24"/>
                <w:szCs w:val="24"/>
              </w:rPr>
            </w:pPr>
            <w:r>
              <w:rPr>
                <w:rStyle w:val="htmlGeneratedanyCharacter"/>
                <w:color w:val="000000"/>
                <w:sz w:val="24"/>
                <w:szCs w:val="24"/>
              </w:rPr>
              <w:t>Melton Learning Hub</w:t>
            </w:r>
            <w:r>
              <w:rPr>
                <w:color w:val="000000"/>
                <w:sz w:val="24"/>
                <w:szCs w:val="24"/>
              </w:rPr>
              <w:t>, </w:t>
            </w:r>
            <w:r>
              <w:rPr>
                <w:rStyle w:val="htmlGeneratedanyCharacter"/>
                <w:color w:val="000000"/>
                <w:sz w:val="24"/>
                <w:szCs w:val="24"/>
              </w:rPr>
              <w:t> Burton Road, 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rStyle w:val="htmlGeneratedanyCharacter"/>
                <w:color w:val="000000"/>
                <w:sz w:val="24"/>
                <w:szCs w:val="24"/>
              </w:rPr>
              <w:t> Leicestershire, 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rStyle w:val="htmlGeneratedanyCharacter"/>
                <w:color w:val="000000"/>
                <w:sz w:val="24"/>
                <w:szCs w:val="24"/>
              </w:rPr>
              <w:t>LE131DJ</w:t>
            </w:r>
          </w:p>
        </w:tc>
      </w:tr>
      <w:tr w:rsidR="001A21BA" w14:paraId="799BA8D8" w14:textId="77777777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14:paraId="52BD564D" w14:textId="77777777" w:rsidR="001A21BA" w:rsidRDefault="004D32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Assessment date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0" w:type="dxa"/>
              <w:bottom w:w="82" w:type="dxa"/>
              <w:right w:w="82" w:type="dxa"/>
            </w:tcMar>
            <w:hideMark/>
          </w:tcPr>
          <w:p w14:paraId="44A49958" w14:textId="26946BB7" w:rsidR="001A21BA" w:rsidRDefault="004D32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  <w:r w:rsidR="00CF0379">
              <w:rPr>
                <w:color w:val="000000"/>
                <w:sz w:val="24"/>
                <w:szCs w:val="24"/>
              </w:rPr>
              <w:t>0</w:t>
            </w:r>
            <w:r w:rsidR="00121670">
              <w:rPr>
                <w:color w:val="000000"/>
                <w:sz w:val="24"/>
                <w:szCs w:val="24"/>
              </w:rPr>
              <w:t>2</w:t>
            </w:r>
            <w:r w:rsidR="00CF0379">
              <w:rPr>
                <w:color w:val="000000"/>
                <w:sz w:val="24"/>
                <w:szCs w:val="24"/>
              </w:rPr>
              <w:t>/07/2</w:t>
            </w:r>
            <w:r w:rsidR="00121670">
              <w:rPr>
                <w:color w:val="000000"/>
                <w:sz w:val="24"/>
                <w:szCs w:val="24"/>
              </w:rPr>
              <w:t>5</w:t>
            </w:r>
          </w:p>
        </w:tc>
      </w:tr>
      <w:tr w:rsidR="001A21BA" w14:paraId="1CD808D1" w14:textId="77777777">
        <w:tc>
          <w:tcPr>
            <w:tcW w:w="0" w:type="auto"/>
            <w:vAlign w:val="center"/>
            <w:hideMark/>
          </w:tcPr>
          <w:p w14:paraId="63A96B8A" w14:textId="77777777" w:rsidR="001A21BA" w:rsidRDefault="001A21B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58F7DBF" w14:textId="77777777" w:rsidR="001A21BA" w:rsidRDefault="001A21BA">
            <w:pPr>
              <w:rPr>
                <w:color w:val="000000"/>
                <w:sz w:val="24"/>
                <w:szCs w:val="24"/>
              </w:rPr>
            </w:pPr>
          </w:p>
        </w:tc>
      </w:tr>
    </w:tbl>
    <w:p w14:paraId="26D6FA4B" w14:textId="77777777" w:rsidR="001A21BA" w:rsidRDefault="004D320E">
      <w:pPr>
        <w:pStyle w:val="htmlGeneratedany"/>
        <w:rPr>
          <w:vanish/>
        </w:rPr>
      </w:pPr>
      <w:r>
        <w:rPr>
          <w:vanish/>
        </w:rPr>
        <w:t> </w:t>
      </w:r>
    </w:p>
    <w:p w14:paraId="204CC3D9" w14:textId="77777777" w:rsidR="001A21BA" w:rsidRDefault="004D320E">
      <w:pPr>
        <w:pStyle w:val="htmlGeneratedany"/>
        <w:pBdr>
          <w:top w:val="single" w:sz="6" w:space="3" w:color="000000"/>
          <w:left w:val="none" w:sz="0" w:space="3" w:color="auto"/>
          <w:bottom w:val="none" w:sz="0" w:space="3" w:color="auto"/>
          <w:right w:val="none" w:sz="0" w:space="3" w:color="auto"/>
        </w:pBdr>
        <w:ind w:left="75" w:right="75"/>
      </w:pPr>
      <w:r>
        <w:t>Date of review with Responsible Person</w:t>
      </w:r>
    </w:p>
    <w:p w14:paraId="3C0222F1" w14:textId="77777777" w:rsidR="001A21BA" w:rsidRDefault="004D320E">
      <w:pPr>
        <w:pStyle w:val="htmlGeneratedany"/>
        <w:pBdr>
          <w:top w:val="single" w:sz="6" w:space="3" w:color="000000"/>
          <w:left w:val="none" w:sz="0" w:space="3" w:color="auto"/>
          <w:bottom w:val="none" w:sz="0" w:space="3" w:color="auto"/>
          <w:right w:val="none" w:sz="0" w:space="3" w:color="auto"/>
        </w:pBdr>
        <w:ind w:left="75" w:right="75"/>
      </w:pPr>
      <w:r>
        <w:t> </w:t>
      </w:r>
    </w:p>
    <w:p w14:paraId="3903397D" w14:textId="77777777" w:rsidR="001A21BA" w:rsidRDefault="004D320E">
      <w:pPr>
        <w:pStyle w:val="htmlGeneratedp"/>
      </w:pPr>
      <w:r>
        <w:rPr>
          <w:rStyle w:val="htmlGeneratedanyCharacter"/>
          <w:vanish/>
        </w:rPr>
        <w:t> </w:t>
      </w:r>
      <w:r>
        <w:rPr>
          <w:rStyle w:val="htmlGeneratedanyCharacter"/>
          <w:vanish/>
        </w:rPr>
        <w:br/>
        <w:t> </w:t>
      </w:r>
      <w:r>
        <w:t> </w:t>
      </w:r>
      <w:r>
        <w:rPr>
          <w:rStyle w:val="htmlGeneratedanyCharacter"/>
          <w:vanish/>
        </w:rPr>
        <w:t> </w:t>
      </w:r>
      <w:r>
        <w:rPr>
          <w:rStyle w:val="htmlGeneratedanyCharacter"/>
          <w:vanish/>
        </w:rPr>
        <w:br/>
        <w:t> </w:t>
      </w:r>
    </w:p>
    <w:tbl>
      <w:tblPr>
        <w:tblStyle w:val="tabledefinitions"/>
        <w:tblW w:w="0" w:type="auto"/>
        <w:tblInd w:w="90" w:type="dxa"/>
        <w:tblBorders>
          <w:left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4627"/>
        <w:gridCol w:w="4627"/>
      </w:tblGrid>
      <w:tr w:rsidR="001A21BA" w14:paraId="342801DF" w14:textId="77777777">
        <w:tc>
          <w:tcPr>
            <w:tcW w:w="1250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EEEEEE"/>
            <w:tcMar>
              <w:top w:w="82" w:type="dxa"/>
              <w:left w:w="82" w:type="dxa"/>
              <w:bottom w:w="82" w:type="dxa"/>
              <w:right w:w="80" w:type="dxa"/>
            </w:tcMar>
            <w:hideMark/>
          </w:tcPr>
          <w:p w14:paraId="4BC14441" w14:textId="77777777" w:rsidR="001A21BA" w:rsidRDefault="004D320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THE PREMISES</w:t>
            </w:r>
          </w:p>
        </w:tc>
        <w:tc>
          <w:tcPr>
            <w:tcW w:w="125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82" w:type="dxa"/>
              <w:left w:w="80" w:type="dxa"/>
              <w:bottom w:w="82" w:type="dxa"/>
              <w:right w:w="82" w:type="dxa"/>
            </w:tcMar>
            <w:hideMark/>
          </w:tcPr>
          <w:p w14:paraId="50645544" w14:textId="77777777" w:rsidR="001A21BA" w:rsidRDefault="004D320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A21BA" w14:paraId="095FC9D1" w14:textId="77777777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14:paraId="7DDC9EA0" w14:textId="77777777" w:rsidR="001A21BA" w:rsidRDefault="004D32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What are the Premises used for?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0" w:type="dxa"/>
              <w:bottom w:w="82" w:type="dxa"/>
              <w:right w:w="82" w:type="dxa"/>
            </w:tcMar>
            <w:hideMark/>
          </w:tcPr>
          <w:p w14:paraId="13BE5F6E" w14:textId="77777777" w:rsidR="001A21BA" w:rsidRDefault="004D320E">
            <w:pPr>
              <w:rPr>
                <w:color w:val="000000"/>
                <w:sz w:val="24"/>
                <w:szCs w:val="24"/>
              </w:rPr>
            </w:pPr>
            <w:r>
              <w:rPr>
                <w:rStyle w:val="htmlGeneratedanyCharacter"/>
                <w:color w:val="000000"/>
                <w:sz w:val="24"/>
                <w:szCs w:val="24"/>
              </w:rPr>
              <w:t>Education</w:t>
            </w:r>
          </w:p>
        </w:tc>
      </w:tr>
      <w:tr w:rsidR="001A21BA" w14:paraId="1FC4F70E" w14:textId="77777777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14:paraId="3ACE1C03" w14:textId="77777777" w:rsidR="001A21BA" w:rsidRDefault="004D32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Approximate area in </w:t>
            </w:r>
            <w:r>
              <w:rPr>
                <w:rStyle w:val="htmlGeneratedanyCharacter"/>
                <w:color w:val="222222"/>
                <w:sz w:val="24"/>
                <w:szCs w:val="24"/>
              </w:rPr>
              <w:t>m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rStyle w:val="htmlGeneratedanyCharacter"/>
                <w:color w:val="222222"/>
                <w:sz w:val="30"/>
                <w:szCs w:val="30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82" w:type="dxa"/>
              <w:left w:w="80" w:type="dxa"/>
              <w:bottom w:w="82" w:type="dxa"/>
              <w:right w:w="82" w:type="dxa"/>
            </w:tcMar>
            <w:hideMark/>
          </w:tcPr>
          <w:p w14:paraId="101564B4" w14:textId="77777777" w:rsidR="001A21BA" w:rsidRDefault="004D320E">
            <w:pPr>
              <w:rPr>
                <w:color w:val="000000"/>
                <w:sz w:val="24"/>
                <w:szCs w:val="24"/>
              </w:rPr>
            </w:pPr>
            <w:r>
              <w:rPr>
                <w:rStyle w:val="htmlGeneratedanyCharacter"/>
                <w:color w:val="000000"/>
                <w:sz w:val="24"/>
                <w:szCs w:val="24"/>
              </w:rPr>
              <w:t>400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rStyle w:val="htmlGeneratedanyCharacter"/>
                <w:color w:val="222222"/>
                <w:sz w:val="24"/>
                <w:szCs w:val="24"/>
              </w:rPr>
              <w:t>m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rStyle w:val="htmlGeneratedanyCharacter"/>
                <w:color w:val="222222"/>
                <w:sz w:val="30"/>
                <w:szCs w:val="30"/>
                <w:vertAlign w:val="superscript"/>
              </w:rPr>
              <w:t>2</w:t>
            </w:r>
          </w:p>
        </w:tc>
      </w:tr>
      <w:tr w:rsidR="001A21BA" w14:paraId="4CA0A560" w14:textId="77777777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14:paraId="62468743" w14:textId="77777777" w:rsidR="001A21BA" w:rsidRDefault="004D32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Number of floors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0" w:type="dxa"/>
              <w:bottom w:w="82" w:type="dxa"/>
              <w:right w:w="82" w:type="dxa"/>
            </w:tcMar>
            <w:hideMark/>
          </w:tcPr>
          <w:p w14:paraId="46BFF180" w14:textId="77777777" w:rsidR="001A21BA" w:rsidRDefault="004D320E">
            <w:pPr>
              <w:rPr>
                <w:color w:val="000000"/>
                <w:sz w:val="24"/>
                <w:szCs w:val="24"/>
              </w:rPr>
            </w:pPr>
            <w:r>
              <w:rPr>
                <w:rStyle w:val="htmlGeneratedanyCharacter"/>
                <w:color w:val="000000"/>
                <w:sz w:val="24"/>
                <w:szCs w:val="24"/>
              </w:rPr>
              <w:t>1</w:t>
            </w:r>
          </w:p>
        </w:tc>
      </w:tr>
      <w:tr w:rsidR="001A21BA" w14:paraId="367C29B1" w14:textId="77777777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14:paraId="49F5209A" w14:textId="77777777" w:rsidR="001A21BA" w:rsidRDefault="004D32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Number of floors below ground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82" w:type="dxa"/>
              <w:left w:w="80" w:type="dxa"/>
              <w:bottom w:w="82" w:type="dxa"/>
              <w:right w:w="82" w:type="dxa"/>
            </w:tcMar>
            <w:hideMark/>
          </w:tcPr>
          <w:p w14:paraId="5BF08DC8" w14:textId="77777777" w:rsidR="001A21BA" w:rsidRDefault="004D32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rStyle w:val="htmlGeneratedanyCharacter"/>
                <w:color w:val="000000"/>
                <w:sz w:val="24"/>
                <w:szCs w:val="24"/>
              </w:rPr>
              <w:t> N/A</w:t>
            </w:r>
          </w:p>
        </w:tc>
      </w:tr>
      <w:tr w:rsidR="001A21BA" w14:paraId="0ACCD417" w14:textId="77777777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14:paraId="545844B0" w14:textId="77777777" w:rsidR="001A21BA" w:rsidRDefault="004D32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Describe the Building's and construction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0" w:type="dxa"/>
              <w:bottom w:w="82" w:type="dxa"/>
              <w:right w:w="82" w:type="dxa"/>
            </w:tcMar>
            <w:hideMark/>
          </w:tcPr>
          <w:p w14:paraId="59500886" w14:textId="77777777" w:rsidR="001A21BA" w:rsidRDefault="004D320E">
            <w:pPr>
              <w:pStyle w:val="htmlGeneratedp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The Building comprises </w:t>
            </w:r>
            <w:r>
              <w:rPr>
                <w:rStyle w:val="htmlGeneratedanyCharacter"/>
                <w:color w:val="000000"/>
                <w:sz w:val="24"/>
                <w:szCs w:val="24"/>
              </w:rPr>
              <w:t>The building comprises of classrooms, kitchen and workshops</w:t>
            </w:r>
            <w:r>
              <w:rPr>
                <w:color w:val="000000"/>
                <w:sz w:val="24"/>
                <w:szCs w:val="24"/>
              </w:rPr>
              <w:t> constructed in </w:t>
            </w:r>
            <w:r>
              <w:rPr>
                <w:rStyle w:val="htmlGeneratedanyCharacter"/>
                <w:color w:val="000000"/>
                <w:sz w:val="24"/>
                <w:szCs w:val="24"/>
              </w:rPr>
              <w:t>1980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14:paraId="6E63EECB" w14:textId="77777777" w:rsidR="001A21BA" w:rsidRDefault="004D320E">
            <w:pPr>
              <w:pStyle w:val="htmlGeneratedp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The Premises comprise  </w:t>
            </w:r>
            <w:r>
              <w:rPr>
                <w:rStyle w:val="htmlGeneratedanyCharacter"/>
                <w:color w:val="000000"/>
                <w:sz w:val="24"/>
                <w:szCs w:val="24"/>
              </w:rPr>
              <w:t> the whole</w:t>
            </w:r>
            <w:r>
              <w:rPr>
                <w:color w:val="000000"/>
                <w:sz w:val="24"/>
                <w:szCs w:val="24"/>
              </w:rPr>
              <w:t> of the Building.</w:t>
            </w:r>
          </w:p>
        </w:tc>
      </w:tr>
      <w:tr w:rsidR="001A21BA" w14:paraId="36635BC4" w14:textId="77777777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14:paraId="6EF13106" w14:textId="77777777" w:rsidR="001A21BA" w:rsidRDefault="004D32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Level of fire risk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82" w:type="dxa"/>
              <w:left w:w="80" w:type="dxa"/>
              <w:bottom w:w="82" w:type="dxa"/>
              <w:right w:w="82" w:type="dxa"/>
            </w:tcMar>
            <w:hideMark/>
          </w:tcPr>
          <w:p w14:paraId="35F295A3" w14:textId="77777777" w:rsidR="001A21BA" w:rsidRDefault="004D32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The Premises are considered to be </w:t>
            </w:r>
            <w:r>
              <w:rPr>
                <w:rStyle w:val="htmlGeneratedanyCharacter"/>
                <w:color w:val="000000"/>
                <w:sz w:val="24"/>
                <w:szCs w:val="24"/>
              </w:rPr>
              <w:t>low </w:t>
            </w:r>
            <w:r>
              <w:rPr>
                <w:color w:val="000000"/>
                <w:sz w:val="24"/>
                <w:szCs w:val="24"/>
              </w:rPr>
              <w:t>   risk in the event of fire.</w:t>
            </w:r>
          </w:p>
        </w:tc>
      </w:tr>
    </w:tbl>
    <w:p w14:paraId="1CC447F8" w14:textId="77777777" w:rsidR="001A21BA" w:rsidRDefault="004D320E">
      <w:pPr>
        <w:pStyle w:val="htmlGeneratedp"/>
      </w:pPr>
      <w:r>
        <w:rPr>
          <w:rStyle w:val="htmlGeneratedanyCharacter"/>
          <w:vanish/>
        </w:rPr>
        <w:t> </w:t>
      </w:r>
      <w:r>
        <w:rPr>
          <w:rStyle w:val="htmlGeneratedanyCharacter"/>
          <w:vanish/>
        </w:rPr>
        <w:br/>
        <w:t> </w:t>
      </w:r>
    </w:p>
    <w:p w14:paraId="3109BFCC" w14:textId="77777777" w:rsidR="001A21BA" w:rsidRDefault="004D320E">
      <w:pPr>
        <w:pStyle w:val="htmlGeneratedp"/>
        <w:jc w:val="center"/>
      </w:pPr>
      <w:r>
        <w:t>A PLAN OF THE PREMISES IS ATTACHED TO THIS FIRE RISK ASSESSMENT</w:t>
      </w:r>
    </w:p>
    <w:p w14:paraId="5E0FD29E" w14:textId="77777777" w:rsidR="001A21BA" w:rsidRDefault="004D320E">
      <w:pPr>
        <w:pStyle w:val="htmlGeneratedp"/>
      </w:pPr>
      <w:r>
        <w:rPr>
          <w:rStyle w:val="htmlGeneratedanyCharacter"/>
          <w:vanish/>
        </w:rPr>
        <w:t> </w:t>
      </w:r>
      <w:r>
        <w:rPr>
          <w:rStyle w:val="htmlGeneratedanyCharacter"/>
          <w:vanish/>
        </w:rPr>
        <w:br/>
        <w:t> </w:t>
      </w:r>
    </w:p>
    <w:tbl>
      <w:tblPr>
        <w:tblStyle w:val="tabledefinitions"/>
        <w:tblW w:w="0" w:type="auto"/>
        <w:tblInd w:w="90" w:type="dxa"/>
        <w:tblBorders>
          <w:left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4627"/>
        <w:gridCol w:w="4627"/>
      </w:tblGrid>
      <w:tr w:rsidR="001A21BA" w14:paraId="1E0E7849" w14:textId="77777777">
        <w:tc>
          <w:tcPr>
            <w:tcW w:w="1250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EEEEEE"/>
            <w:tcMar>
              <w:top w:w="82" w:type="dxa"/>
              <w:left w:w="82" w:type="dxa"/>
              <w:bottom w:w="82" w:type="dxa"/>
              <w:right w:w="80" w:type="dxa"/>
            </w:tcMar>
            <w:hideMark/>
          </w:tcPr>
          <w:p w14:paraId="200FEB9D" w14:textId="77777777" w:rsidR="001A21BA" w:rsidRDefault="004D320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OCCUPIERS AND VISITORS</w:t>
            </w:r>
          </w:p>
        </w:tc>
        <w:tc>
          <w:tcPr>
            <w:tcW w:w="125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82" w:type="dxa"/>
              <w:left w:w="80" w:type="dxa"/>
              <w:bottom w:w="82" w:type="dxa"/>
              <w:right w:w="82" w:type="dxa"/>
            </w:tcMar>
            <w:hideMark/>
          </w:tcPr>
          <w:p w14:paraId="1DCEB550" w14:textId="77777777" w:rsidR="001A21BA" w:rsidRDefault="004D320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A21BA" w14:paraId="6ABB758B" w14:textId="77777777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14:paraId="2C29412B" w14:textId="77777777" w:rsidR="001A21BA" w:rsidRDefault="004D32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What times are the Premises in use on weekdays?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0" w:type="dxa"/>
              <w:bottom w:w="82" w:type="dxa"/>
              <w:right w:w="82" w:type="dxa"/>
            </w:tcMar>
            <w:hideMark/>
          </w:tcPr>
          <w:p w14:paraId="45B5CE63" w14:textId="77777777" w:rsidR="001A21BA" w:rsidRDefault="004D320E">
            <w:pPr>
              <w:rPr>
                <w:color w:val="000000"/>
                <w:sz w:val="24"/>
                <w:szCs w:val="24"/>
              </w:rPr>
            </w:pPr>
            <w:r>
              <w:rPr>
                <w:rStyle w:val="htmlGeneratedanyCharacter"/>
                <w:color w:val="000000"/>
                <w:sz w:val="24"/>
                <w:szCs w:val="24"/>
              </w:rPr>
              <w:t>0800</w:t>
            </w:r>
            <w:r>
              <w:rPr>
                <w:color w:val="000000"/>
                <w:sz w:val="24"/>
                <w:szCs w:val="24"/>
              </w:rPr>
              <w:t> to </w:t>
            </w:r>
            <w:r>
              <w:rPr>
                <w:rStyle w:val="htmlGeneratedanyCharacter"/>
                <w:color w:val="000000"/>
                <w:sz w:val="24"/>
                <w:szCs w:val="24"/>
              </w:rPr>
              <w:t>1630</w:t>
            </w:r>
          </w:p>
        </w:tc>
      </w:tr>
      <w:tr w:rsidR="001A21BA" w14:paraId="1179CCA0" w14:textId="77777777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14:paraId="34993D93" w14:textId="77777777" w:rsidR="001A21BA" w:rsidRDefault="004D32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What times are the Premises in use at weekends?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82" w:type="dxa"/>
              <w:left w:w="80" w:type="dxa"/>
              <w:bottom w:w="82" w:type="dxa"/>
              <w:right w:w="82" w:type="dxa"/>
            </w:tcMar>
            <w:hideMark/>
          </w:tcPr>
          <w:p w14:paraId="75DBEF57" w14:textId="77777777" w:rsidR="001A21BA" w:rsidRDefault="004D32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rStyle w:val="htmlGeneratedanyCharacter"/>
                <w:color w:val="000000"/>
                <w:sz w:val="24"/>
                <w:szCs w:val="24"/>
              </w:rPr>
              <w:t> N/A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1A21BA" w14:paraId="3A9001BD" w14:textId="77777777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14:paraId="08ABDEE2" w14:textId="77777777" w:rsidR="001A21BA" w:rsidRDefault="004D32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Are there any occupiers out of working hours?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0" w:type="dxa"/>
              <w:bottom w:w="82" w:type="dxa"/>
              <w:right w:w="82" w:type="dxa"/>
            </w:tcMar>
            <w:hideMark/>
          </w:tcPr>
          <w:p w14:paraId="449245E3" w14:textId="77777777" w:rsidR="001A21BA" w:rsidRDefault="004D320E">
            <w:pPr>
              <w:rPr>
                <w:color w:val="000000"/>
                <w:sz w:val="24"/>
                <w:szCs w:val="24"/>
              </w:rPr>
            </w:pPr>
            <w:r>
              <w:rPr>
                <w:rStyle w:val="htmlGeneratedanyCharacter"/>
                <w:color w:val="000000"/>
                <w:sz w:val="24"/>
                <w:szCs w:val="24"/>
              </w:rPr>
              <w:t>N/A </w:t>
            </w: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1A21BA" w14:paraId="7E90EA00" w14:textId="77777777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14:paraId="419F7532" w14:textId="77777777" w:rsidR="001A21BA" w:rsidRDefault="004D32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What is the maximum number of persons at the premises on weekdays?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82" w:type="dxa"/>
              <w:left w:w="80" w:type="dxa"/>
              <w:bottom w:w="82" w:type="dxa"/>
              <w:right w:w="82" w:type="dxa"/>
            </w:tcMar>
            <w:hideMark/>
          </w:tcPr>
          <w:p w14:paraId="1D5FC839" w14:textId="77777777" w:rsidR="001A21BA" w:rsidRDefault="004D320E">
            <w:pPr>
              <w:rPr>
                <w:color w:val="000000"/>
                <w:sz w:val="24"/>
                <w:szCs w:val="24"/>
              </w:rPr>
            </w:pPr>
            <w:r>
              <w:rPr>
                <w:rStyle w:val="htmlGeneratedanyCharacter"/>
                <w:color w:val="000000"/>
                <w:sz w:val="24"/>
                <w:szCs w:val="24"/>
              </w:rPr>
              <w:t>40</w:t>
            </w:r>
          </w:p>
        </w:tc>
      </w:tr>
      <w:tr w:rsidR="001A21BA" w14:paraId="17CA4CBC" w14:textId="77777777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14:paraId="186E0427" w14:textId="77777777" w:rsidR="001A21BA" w:rsidRDefault="004D32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What is the maximum number of persons at the premises during the weekend?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0" w:type="dxa"/>
              <w:bottom w:w="82" w:type="dxa"/>
              <w:right w:w="82" w:type="dxa"/>
            </w:tcMar>
            <w:hideMark/>
          </w:tcPr>
          <w:p w14:paraId="4FA21346" w14:textId="77777777" w:rsidR="001A21BA" w:rsidRDefault="004D32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rStyle w:val="htmlGeneratedanyCharacter"/>
                <w:color w:val="000000"/>
                <w:sz w:val="24"/>
                <w:szCs w:val="24"/>
              </w:rPr>
              <w:t> N/A</w:t>
            </w:r>
          </w:p>
        </w:tc>
      </w:tr>
      <w:tr w:rsidR="001A21BA" w14:paraId="592DD215" w14:textId="77777777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14:paraId="46EE75C7" w14:textId="77777777" w:rsidR="001A21BA" w:rsidRDefault="004D32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 any of the occupiers have mobility issues? If so, describe them.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82" w:type="dxa"/>
              <w:left w:w="80" w:type="dxa"/>
              <w:bottom w:w="82" w:type="dxa"/>
              <w:right w:w="82" w:type="dxa"/>
            </w:tcMar>
            <w:hideMark/>
          </w:tcPr>
          <w:p w14:paraId="452936F3" w14:textId="5E496C26" w:rsidR="001A21BA" w:rsidRDefault="004D32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  <w:r w:rsidR="00802173">
              <w:rPr>
                <w:rStyle w:val="htmlGeneratedanyCharacter"/>
              </w:rPr>
              <w:t xml:space="preserve">D </w:t>
            </w:r>
            <w:proofErr w:type="spellStart"/>
            <w:r w:rsidR="00802173">
              <w:rPr>
                <w:rStyle w:val="htmlGeneratedanyCharacter"/>
              </w:rPr>
              <w:t>Bindloss</w:t>
            </w:r>
            <w:proofErr w:type="spellEnd"/>
            <w:r w:rsidR="00802173">
              <w:rPr>
                <w:rStyle w:val="htmlGeneratedanyCharacter"/>
              </w:rPr>
              <w:t xml:space="preserve"> and S Cox have restricted movement</w:t>
            </w:r>
            <w:r w:rsidR="00121670">
              <w:rPr>
                <w:rStyle w:val="htmlGeneratedanyCharacter"/>
              </w:rPr>
              <w:t>. Restrictions to leg movement. Both situated on ground floor.</w:t>
            </w:r>
          </w:p>
        </w:tc>
      </w:tr>
    </w:tbl>
    <w:p w14:paraId="4DE1463F" w14:textId="77777777" w:rsidR="001A21BA" w:rsidRDefault="004D320E">
      <w:pPr>
        <w:pStyle w:val="htmlGeneratedp"/>
      </w:pPr>
      <w:r>
        <w:rPr>
          <w:rStyle w:val="htmlGeneratedanyCharacter"/>
          <w:vanish/>
        </w:rPr>
        <w:t> </w:t>
      </w:r>
      <w:r>
        <w:rPr>
          <w:rStyle w:val="htmlGeneratedanyCharacter"/>
          <w:vanish/>
        </w:rPr>
        <w:br/>
        <w:t> </w:t>
      </w:r>
      <w:r>
        <w:t> </w:t>
      </w:r>
      <w:r>
        <w:rPr>
          <w:rStyle w:val="htmlGeneratedanyCharacter"/>
          <w:vanish/>
        </w:rPr>
        <w:t> </w:t>
      </w:r>
      <w:r>
        <w:rPr>
          <w:rStyle w:val="htmlGeneratedanyCharacter"/>
          <w:vanish/>
        </w:rPr>
        <w:br/>
        <w:t> </w:t>
      </w:r>
    </w:p>
    <w:tbl>
      <w:tblPr>
        <w:tblStyle w:val="tabledefinitions"/>
        <w:tblW w:w="0" w:type="auto"/>
        <w:tblInd w:w="90" w:type="dxa"/>
        <w:tblBorders>
          <w:left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2258"/>
        <w:gridCol w:w="2258"/>
        <w:gridCol w:w="2258"/>
        <w:gridCol w:w="2258"/>
        <w:gridCol w:w="222"/>
      </w:tblGrid>
      <w:tr w:rsidR="001A21BA" w14:paraId="5FA9B815" w14:textId="77777777">
        <w:tc>
          <w:tcPr>
            <w:tcW w:w="1250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EEEEEE"/>
            <w:tcMar>
              <w:top w:w="82" w:type="dxa"/>
              <w:left w:w="82" w:type="dxa"/>
              <w:bottom w:w="82" w:type="dxa"/>
              <w:right w:w="80" w:type="dxa"/>
            </w:tcMar>
            <w:hideMark/>
          </w:tcPr>
          <w:p w14:paraId="5650B7D3" w14:textId="77777777" w:rsidR="001A21BA" w:rsidRDefault="004D320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FIRE HAZARDS </w:t>
            </w:r>
            <w:r>
              <w:rPr>
                <w:rStyle w:val="htmlGeneratedanyCharacter"/>
                <w:b/>
                <w:bCs/>
                <w:vanish/>
                <w:color w:val="000000"/>
                <w:sz w:val="24"/>
                <w:szCs w:val="24"/>
              </w:rPr>
              <w:t> </w:t>
            </w:r>
            <w:r>
              <w:rPr>
                <w:rStyle w:val="htmlGeneratedanyCharacter"/>
                <w:b/>
                <w:bCs/>
                <w:vanish/>
                <w:color w:val="000000"/>
                <w:sz w:val="24"/>
                <w:szCs w:val="24"/>
              </w:rPr>
              <w:br/>
              <w:t> 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AND </w:t>
            </w: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CONTROL MEASURES SOURCES OF IGNITION</w:t>
            </w:r>
          </w:p>
        </w:tc>
        <w:tc>
          <w:tcPr>
            <w:tcW w:w="1250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EEEEEE"/>
            <w:tcMar>
              <w:top w:w="82" w:type="dxa"/>
              <w:left w:w="80" w:type="dxa"/>
              <w:bottom w:w="82" w:type="dxa"/>
              <w:right w:w="80" w:type="dxa"/>
            </w:tcMar>
            <w:hideMark/>
          </w:tcPr>
          <w:p w14:paraId="71A90ACB" w14:textId="77777777" w:rsidR="001A21BA" w:rsidRDefault="004D320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250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EEEEEE"/>
            <w:tcMar>
              <w:top w:w="82" w:type="dxa"/>
              <w:left w:w="80" w:type="dxa"/>
              <w:bottom w:w="82" w:type="dxa"/>
              <w:right w:w="80" w:type="dxa"/>
            </w:tcMar>
            <w:hideMark/>
          </w:tcPr>
          <w:p w14:paraId="7D0FF239" w14:textId="77777777" w:rsidR="001A21BA" w:rsidRDefault="004D320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0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EEEEEE"/>
            <w:tcMar>
              <w:top w:w="82" w:type="dxa"/>
              <w:left w:w="80" w:type="dxa"/>
              <w:bottom w:w="82" w:type="dxa"/>
              <w:right w:w="80" w:type="dxa"/>
            </w:tcMar>
            <w:hideMark/>
          </w:tcPr>
          <w:p w14:paraId="67CC64DF" w14:textId="77777777" w:rsidR="001A21BA" w:rsidRDefault="004D320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82" w:type="dxa"/>
              <w:left w:w="80" w:type="dxa"/>
              <w:bottom w:w="82" w:type="dxa"/>
              <w:right w:w="82" w:type="dxa"/>
            </w:tcMar>
            <w:hideMark/>
          </w:tcPr>
          <w:p w14:paraId="2746BC12" w14:textId="77777777" w:rsidR="001A21BA" w:rsidRDefault="004D320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A21BA" w14:paraId="01AD7727" w14:textId="77777777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14:paraId="0D07EAA7" w14:textId="77777777" w:rsidR="001A21BA" w:rsidRDefault="004D32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Source of ignition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0" w:type="dxa"/>
              <w:bottom w:w="82" w:type="dxa"/>
              <w:right w:w="82" w:type="dxa"/>
            </w:tcMar>
            <w:hideMark/>
          </w:tcPr>
          <w:p w14:paraId="03C1C72A" w14:textId="77777777" w:rsidR="001A21BA" w:rsidRDefault="004D32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Location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0" w:type="dxa"/>
              <w:bottom w:w="82" w:type="dxa"/>
              <w:right w:w="82" w:type="dxa"/>
            </w:tcMar>
            <w:hideMark/>
          </w:tcPr>
          <w:p w14:paraId="3C02361A" w14:textId="77777777" w:rsidR="001A21BA" w:rsidRDefault="004D32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Control measure(s)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0" w:type="dxa"/>
              <w:bottom w:w="82" w:type="dxa"/>
              <w:right w:w="82" w:type="dxa"/>
            </w:tcMar>
            <w:hideMark/>
          </w:tcPr>
          <w:p w14:paraId="3BE264DA" w14:textId="77777777" w:rsidR="001A21BA" w:rsidRDefault="004D32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Suitable? (Y/N)</w:t>
            </w:r>
          </w:p>
        </w:tc>
        <w:tc>
          <w:tcPr>
            <w:tcW w:w="0" w:type="auto"/>
            <w:vAlign w:val="center"/>
            <w:hideMark/>
          </w:tcPr>
          <w:p w14:paraId="7743DE20" w14:textId="77777777" w:rsidR="001A21BA" w:rsidRDefault="001A21BA">
            <w:pPr>
              <w:rPr>
                <w:color w:val="000000"/>
                <w:sz w:val="24"/>
                <w:szCs w:val="24"/>
              </w:rPr>
            </w:pPr>
          </w:p>
        </w:tc>
      </w:tr>
      <w:tr w:rsidR="001A21BA" w14:paraId="00C1B52F" w14:textId="77777777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14:paraId="76C0BAA7" w14:textId="77777777" w:rsidR="001A21BA" w:rsidRDefault="004D32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Cooking facilities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82" w:type="dxa"/>
              <w:left w:w="80" w:type="dxa"/>
              <w:bottom w:w="82" w:type="dxa"/>
              <w:right w:w="82" w:type="dxa"/>
            </w:tcMar>
            <w:hideMark/>
          </w:tcPr>
          <w:p w14:paraId="5AC58E4E" w14:textId="77777777" w:rsidR="001A21BA" w:rsidRDefault="004D320E">
            <w:pPr>
              <w:rPr>
                <w:color w:val="000000"/>
                <w:sz w:val="24"/>
                <w:szCs w:val="24"/>
              </w:rPr>
            </w:pPr>
            <w:r>
              <w:rPr>
                <w:rStyle w:val="htmlGeneratedanyCharacter"/>
                <w:color w:val="000000"/>
                <w:sz w:val="24"/>
                <w:szCs w:val="24"/>
              </w:rPr>
              <w:t>Kitchen</w:t>
            </w: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82" w:type="dxa"/>
              <w:left w:w="80" w:type="dxa"/>
              <w:bottom w:w="82" w:type="dxa"/>
              <w:right w:w="82" w:type="dxa"/>
            </w:tcMar>
            <w:hideMark/>
          </w:tcPr>
          <w:p w14:paraId="67F13DFF" w14:textId="77777777" w:rsidR="001A21BA" w:rsidRDefault="004D32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Control measures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82" w:type="dxa"/>
              <w:left w:w="80" w:type="dxa"/>
              <w:bottom w:w="82" w:type="dxa"/>
              <w:right w:w="82" w:type="dxa"/>
            </w:tcMar>
            <w:hideMark/>
          </w:tcPr>
          <w:p w14:paraId="2CE43C8D" w14:textId="77777777" w:rsidR="001A21BA" w:rsidRDefault="004D32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14:paraId="4AF3A9B0" w14:textId="77777777" w:rsidR="001A21BA" w:rsidRDefault="001A21BA">
            <w:pPr>
              <w:rPr>
                <w:color w:val="000000"/>
                <w:sz w:val="24"/>
                <w:szCs w:val="24"/>
              </w:rPr>
            </w:pPr>
          </w:p>
        </w:tc>
      </w:tr>
      <w:tr w:rsidR="001A21BA" w14:paraId="1C9EBF07" w14:textId="77777777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14:paraId="2250834C" w14:textId="77777777" w:rsidR="001A21BA" w:rsidRDefault="004D32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Heaters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0" w:type="dxa"/>
              <w:bottom w:w="82" w:type="dxa"/>
              <w:right w:w="82" w:type="dxa"/>
            </w:tcMar>
            <w:hideMark/>
          </w:tcPr>
          <w:p w14:paraId="05C9CF6F" w14:textId="77777777" w:rsidR="001A21BA" w:rsidRDefault="004D32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Office(s)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0" w:type="dxa"/>
              <w:bottom w:w="82" w:type="dxa"/>
              <w:right w:w="82" w:type="dxa"/>
            </w:tcMar>
            <w:hideMark/>
          </w:tcPr>
          <w:p w14:paraId="2A27859E" w14:textId="5F9F6549" w:rsidR="001A21BA" w:rsidRDefault="004D32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  <w:r w:rsidR="00693C15">
              <w:rPr>
                <w:color w:val="000000"/>
                <w:sz w:val="24"/>
                <w:szCs w:val="24"/>
              </w:rPr>
              <w:t xml:space="preserve">PAT testing 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0" w:type="dxa"/>
              <w:bottom w:w="82" w:type="dxa"/>
              <w:right w:w="82" w:type="dxa"/>
            </w:tcMar>
            <w:hideMark/>
          </w:tcPr>
          <w:p w14:paraId="493DC7A4" w14:textId="77777777" w:rsidR="001A21BA" w:rsidRDefault="004D32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14:paraId="6220BA7A" w14:textId="77777777" w:rsidR="001A21BA" w:rsidRDefault="001A21BA">
            <w:pPr>
              <w:rPr>
                <w:color w:val="000000"/>
                <w:sz w:val="24"/>
                <w:szCs w:val="24"/>
              </w:rPr>
            </w:pPr>
          </w:p>
        </w:tc>
      </w:tr>
      <w:tr w:rsidR="001A21BA" w14:paraId="65C1C6A5" w14:textId="77777777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14:paraId="111327D1" w14:textId="77777777" w:rsidR="001A21BA" w:rsidRDefault="004D32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Electrical equipment </w:t>
            </w:r>
            <w:r>
              <w:rPr>
                <w:rStyle w:val="htmlGeneratedanyCharacter"/>
                <w:vanish/>
                <w:color w:val="000000"/>
                <w:sz w:val="24"/>
                <w:szCs w:val="24"/>
              </w:rPr>
              <w:t> </w:t>
            </w:r>
            <w:r>
              <w:rPr>
                <w:rStyle w:val="htmlGeneratedanyCharacter"/>
                <w:vanish/>
                <w:color w:val="000000"/>
                <w:sz w:val="24"/>
                <w:szCs w:val="24"/>
              </w:rPr>
              <w:br/>
              <w:t> </w:t>
            </w:r>
            <w:r>
              <w:rPr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color w:val="000000"/>
                <w:sz w:val="24"/>
                <w:szCs w:val="24"/>
              </w:rPr>
              <w:t>eg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power sockets)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82" w:type="dxa"/>
              <w:left w:w="80" w:type="dxa"/>
              <w:bottom w:w="82" w:type="dxa"/>
              <w:right w:w="82" w:type="dxa"/>
            </w:tcMar>
            <w:hideMark/>
          </w:tcPr>
          <w:p w14:paraId="26EB4037" w14:textId="77777777" w:rsidR="001A21BA" w:rsidRDefault="004D32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Office(s)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82" w:type="dxa"/>
              <w:left w:w="80" w:type="dxa"/>
              <w:bottom w:w="82" w:type="dxa"/>
              <w:right w:w="82" w:type="dxa"/>
            </w:tcMar>
            <w:hideMark/>
          </w:tcPr>
          <w:p w14:paraId="2A0B35CE" w14:textId="2D641565" w:rsidR="001A21BA" w:rsidRDefault="004D32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  <w:r w:rsidR="00693C15">
              <w:rPr>
                <w:color w:val="000000"/>
                <w:sz w:val="24"/>
                <w:szCs w:val="24"/>
              </w:rPr>
              <w:t>PAT testing each August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82" w:type="dxa"/>
              <w:left w:w="80" w:type="dxa"/>
              <w:bottom w:w="82" w:type="dxa"/>
              <w:right w:w="82" w:type="dxa"/>
            </w:tcMar>
            <w:hideMark/>
          </w:tcPr>
          <w:p w14:paraId="0B1BDFAE" w14:textId="77777777" w:rsidR="001A21BA" w:rsidRDefault="004D32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14:paraId="4760C065" w14:textId="77777777" w:rsidR="001A21BA" w:rsidRDefault="001A21BA">
            <w:pPr>
              <w:rPr>
                <w:color w:val="000000"/>
                <w:sz w:val="24"/>
                <w:szCs w:val="24"/>
              </w:rPr>
            </w:pPr>
          </w:p>
        </w:tc>
      </w:tr>
      <w:tr w:rsidR="001A21BA" w14:paraId="3F864661" w14:textId="77777777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14:paraId="55EE8D9E" w14:textId="77777777" w:rsidR="001A21BA" w:rsidRDefault="004D32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Lighting equipment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0" w:type="dxa"/>
              <w:bottom w:w="82" w:type="dxa"/>
              <w:right w:w="82" w:type="dxa"/>
            </w:tcMar>
            <w:hideMark/>
          </w:tcPr>
          <w:p w14:paraId="3BBBD2E5" w14:textId="77777777" w:rsidR="001A21BA" w:rsidRDefault="004D32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Office(s)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0" w:type="dxa"/>
              <w:bottom w:w="82" w:type="dxa"/>
              <w:right w:w="82" w:type="dxa"/>
            </w:tcMar>
            <w:hideMark/>
          </w:tcPr>
          <w:p w14:paraId="2F9675A2" w14:textId="11C85DE1" w:rsidR="001A21BA" w:rsidRDefault="004D32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  <w:r w:rsidR="00693C15">
              <w:rPr>
                <w:color w:val="000000"/>
                <w:sz w:val="24"/>
                <w:szCs w:val="24"/>
              </w:rPr>
              <w:t xml:space="preserve">New to meet Fire compliance </w:t>
            </w:r>
            <w:proofErr w:type="spellStart"/>
            <w:r w:rsidR="00693C15">
              <w:rPr>
                <w:color w:val="000000"/>
                <w:sz w:val="24"/>
                <w:szCs w:val="24"/>
              </w:rPr>
              <w:t>regualtions</w:t>
            </w:r>
            <w:proofErr w:type="spellEnd"/>
            <w:r w:rsidR="00693C1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0" w:type="dxa"/>
              <w:bottom w:w="82" w:type="dxa"/>
              <w:right w:w="82" w:type="dxa"/>
            </w:tcMar>
            <w:hideMark/>
          </w:tcPr>
          <w:p w14:paraId="3A2B848B" w14:textId="77777777" w:rsidR="001A21BA" w:rsidRDefault="004D32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14:paraId="3288A748" w14:textId="77777777" w:rsidR="001A21BA" w:rsidRDefault="001A21BA">
            <w:pPr>
              <w:rPr>
                <w:color w:val="000000"/>
                <w:sz w:val="24"/>
                <w:szCs w:val="24"/>
              </w:rPr>
            </w:pPr>
          </w:p>
        </w:tc>
      </w:tr>
      <w:tr w:rsidR="001A21BA" w14:paraId="74489D62" w14:textId="77777777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14:paraId="1D46CD2F" w14:textId="77777777" w:rsidR="001A21BA" w:rsidRDefault="004D32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Smoking materials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82" w:type="dxa"/>
              <w:left w:w="80" w:type="dxa"/>
              <w:bottom w:w="82" w:type="dxa"/>
              <w:right w:w="82" w:type="dxa"/>
            </w:tcMar>
            <w:hideMark/>
          </w:tcPr>
          <w:p w14:paraId="403A44AA" w14:textId="77777777" w:rsidR="001A21BA" w:rsidRDefault="004D320E">
            <w:pPr>
              <w:rPr>
                <w:color w:val="000000"/>
                <w:sz w:val="24"/>
                <w:szCs w:val="24"/>
              </w:rPr>
            </w:pPr>
            <w:r>
              <w:rPr>
                <w:rStyle w:val="htmlGeneratedanyCharacter"/>
                <w:color w:val="000000"/>
                <w:sz w:val="24"/>
                <w:szCs w:val="24"/>
              </w:rPr>
              <w:t>Smoking Area</w:t>
            </w: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82" w:type="dxa"/>
              <w:left w:w="80" w:type="dxa"/>
              <w:bottom w:w="82" w:type="dxa"/>
              <w:right w:w="82" w:type="dxa"/>
            </w:tcMar>
            <w:hideMark/>
          </w:tcPr>
          <w:p w14:paraId="1668F744" w14:textId="05DFFC39" w:rsidR="001A21BA" w:rsidRDefault="004D32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  <w:r w:rsidR="00693C15">
              <w:rPr>
                <w:color w:val="000000"/>
                <w:sz w:val="24"/>
                <w:szCs w:val="24"/>
              </w:rPr>
              <w:t>Metal cigarette bin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82" w:type="dxa"/>
              <w:left w:w="80" w:type="dxa"/>
              <w:bottom w:w="82" w:type="dxa"/>
              <w:right w:w="82" w:type="dxa"/>
            </w:tcMar>
            <w:hideMark/>
          </w:tcPr>
          <w:p w14:paraId="53E2A672" w14:textId="77777777" w:rsidR="001A21BA" w:rsidRDefault="004D32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14:paraId="39184CD7" w14:textId="77777777" w:rsidR="001A21BA" w:rsidRDefault="001A21BA">
            <w:pPr>
              <w:rPr>
                <w:color w:val="000000"/>
                <w:sz w:val="24"/>
                <w:szCs w:val="24"/>
              </w:rPr>
            </w:pPr>
          </w:p>
        </w:tc>
      </w:tr>
      <w:tr w:rsidR="001A21BA" w14:paraId="10B19A1E" w14:textId="77777777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14:paraId="20CAAB2B" w14:textId="77777777" w:rsidR="001A21BA" w:rsidRDefault="004D32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Arson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0" w:type="dxa"/>
              <w:bottom w:w="82" w:type="dxa"/>
              <w:right w:w="82" w:type="dxa"/>
            </w:tcMar>
            <w:hideMark/>
          </w:tcPr>
          <w:p w14:paraId="1A15601F" w14:textId="77777777" w:rsidR="001A21BA" w:rsidRDefault="004D32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Bin Store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0" w:type="dxa"/>
              <w:bottom w:w="82" w:type="dxa"/>
              <w:right w:w="82" w:type="dxa"/>
            </w:tcMar>
            <w:hideMark/>
          </w:tcPr>
          <w:p w14:paraId="41155463" w14:textId="68321D85" w:rsidR="001A21BA" w:rsidRDefault="004D32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  <w:r w:rsidR="00693C15">
              <w:rPr>
                <w:color w:val="000000"/>
                <w:sz w:val="24"/>
                <w:szCs w:val="24"/>
              </w:rPr>
              <w:t>Away from the building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0" w:type="dxa"/>
              <w:bottom w:w="82" w:type="dxa"/>
              <w:right w:w="82" w:type="dxa"/>
            </w:tcMar>
            <w:hideMark/>
          </w:tcPr>
          <w:p w14:paraId="6A532C9C" w14:textId="77777777" w:rsidR="001A21BA" w:rsidRDefault="004D32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14:paraId="13E343ED" w14:textId="77777777" w:rsidR="001A21BA" w:rsidRDefault="001A21BA">
            <w:pPr>
              <w:rPr>
                <w:color w:val="000000"/>
                <w:sz w:val="24"/>
                <w:szCs w:val="24"/>
              </w:rPr>
            </w:pPr>
          </w:p>
        </w:tc>
      </w:tr>
      <w:tr w:rsidR="001A21BA" w14:paraId="51DBFC63" w14:textId="77777777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14:paraId="08721B29" w14:textId="77777777" w:rsidR="001A21BA" w:rsidRDefault="004D32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Other sources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82" w:type="dxa"/>
              <w:left w:w="80" w:type="dxa"/>
              <w:bottom w:w="82" w:type="dxa"/>
              <w:right w:w="82" w:type="dxa"/>
            </w:tcMar>
            <w:hideMark/>
          </w:tcPr>
          <w:p w14:paraId="1C88B875" w14:textId="77777777" w:rsidR="001A21BA" w:rsidRDefault="004D320E">
            <w:pPr>
              <w:rPr>
                <w:color w:val="000000"/>
                <w:sz w:val="24"/>
                <w:szCs w:val="24"/>
              </w:rPr>
            </w:pPr>
            <w:r>
              <w:rPr>
                <w:rStyle w:val="htmlGeneratedanyCharacter"/>
                <w:color w:val="000000"/>
                <w:sz w:val="24"/>
                <w:szCs w:val="24"/>
              </w:rPr>
              <w:t>None</w:t>
            </w:r>
            <w:r>
              <w:rPr>
                <w:color w:val="000000"/>
                <w:sz w:val="24"/>
                <w:szCs w:val="24"/>
              </w:rPr>
              <w:t> .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82" w:type="dxa"/>
              <w:left w:w="80" w:type="dxa"/>
              <w:bottom w:w="82" w:type="dxa"/>
              <w:right w:w="82" w:type="dxa"/>
            </w:tcMar>
            <w:hideMark/>
          </w:tcPr>
          <w:p w14:paraId="44191BB3" w14:textId="77777777" w:rsidR="001A21BA" w:rsidRDefault="004D32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Control measures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82" w:type="dxa"/>
              <w:left w:w="80" w:type="dxa"/>
              <w:bottom w:w="82" w:type="dxa"/>
              <w:right w:w="82" w:type="dxa"/>
            </w:tcMar>
            <w:hideMark/>
          </w:tcPr>
          <w:p w14:paraId="1248688A" w14:textId="77777777" w:rsidR="001A21BA" w:rsidRDefault="004D32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14:paraId="7EDF26AF" w14:textId="77777777" w:rsidR="001A21BA" w:rsidRDefault="001A21BA">
            <w:pPr>
              <w:rPr>
                <w:color w:val="000000"/>
                <w:sz w:val="24"/>
                <w:szCs w:val="24"/>
              </w:rPr>
            </w:pPr>
          </w:p>
        </w:tc>
      </w:tr>
    </w:tbl>
    <w:p w14:paraId="7F6E42B2" w14:textId="77777777" w:rsidR="001A21BA" w:rsidRDefault="004D320E">
      <w:pPr>
        <w:pStyle w:val="htmlGeneratedp"/>
        <w:jc w:val="center"/>
      </w:pPr>
      <w:r>
        <w:t>If you have answered NO in respect of any existing control measures, complete the details below</w:t>
      </w:r>
    </w:p>
    <w:p w14:paraId="4401939C" w14:textId="77777777" w:rsidR="001A21BA" w:rsidRDefault="004D320E">
      <w:pPr>
        <w:pStyle w:val="htmlGeneratedp"/>
      </w:pPr>
      <w:r>
        <w:rPr>
          <w:rStyle w:val="htmlGeneratedanyCharacter"/>
          <w:vanish/>
        </w:rPr>
        <w:t> </w:t>
      </w:r>
      <w:r>
        <w:rPr>
          <w:rStyle w:val="htmlGeneratedanyCharacter"/>
          <w:vanish/>
        </w:rPr>
        <w:br/>
        <w:t> </w:t>
      </w:r>
    </w:p>
    <w:tbl>
      <w:tblPr>
        <w:tblStyle w:val="tabledefinitions"/>
        <w:tblW w:w="0" w:type="auto"/>
        <w:tblInd w:w="90" w:type="dxa"/>
        <w:tblBorders>
          <w:left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2209"/>
        <w:gridCol w:w="2473"/>
        <w:gridCol w:w="2253"/>
        <w:gridCol w:w="2319"/>
      </w:tblGrid>
      <w:tr w:rsidR="001A21BA" w14:paraId="30EAFC50" w14:textId="77777777">
        <w:trPr>
          <w:trHeight w:val="345"/>
        </w:trPr>
        <w:tc>
          <w:tcPr>
            <w:tcW w:w="61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14:paraId="0B88A5B6" w14:textId="77777777" w:rsidR="001A21BA" w:rsidRDefault="004D32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What needs to be done?</w:t>
            </w:r>
          </w:p>
        </w:tc>
        <w:tc>
          <w:tcPr>
            <w:tcW w:w="61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82" w:type="dxa"/>
              <w:left w:w="80" w:type="dxa"/>
              <w:bottom w:w="82" w:type="dxa"/>
              <w:right w:w="82" w:type="dxa"/>
            </w:tcMar>
            <w:hideMark/>
          </w:tcPr>
          <w:p w14:paraId="1449E906" w14:textId="77777777" w:rsidR="001A21BA" w:rsidRDefault="004D32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Who is responsible?</w:t>
            </w:r>
          </w:p>
        </w:tc>
        <w:tc>
          <w:tcPr>
            <w:tcW w:w="61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82" w:type="dxa"/>
              <w:left w:w="80" w:type="dxa"/>
              <w:bottom w:w="82" w:type="dxa"/>
              <w:right w:w="82" w:type="dxa"/>
            </w:tcMar>
            <w:hideMark/>
          </w:tcPr>
          <w:p w14:paraId="727D3D9B" w14:textId="77777777" w:rsidR="001A21BA" w:rsidRDefault="004D32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By when?</w:t>
            </w:r>
          </w:p>
        </w:tc>
        <w:tc>
          <w:tcPr>
            <w:tcW w:w="61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82" w:type="dxa"/>
              <w:left w:w="80" w:type="dxa"/>
              <w:bottom w:w="82" w:type="dxa"/>
              <w:right w:w="82" w:type="dxa"/>
            </w:tcMar>
            <w:hideMark/>
          </w:tcPr>
          <w:p w14:paraId="49B14683" w14:textId="77777777" w:rsidR="001A21BA" w:rsidRDefault="004D32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Sign and date when completed</w:t>
            </w:r>
          </w:p>
        </w:tc>
      </w:tr>
      <w:tr w:rsidR="001A21BA" w14:paraId="05B0B444" w14:textId="77777777">
        <w:trPr>
          <w:trHeight w:val="345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14:paraId="14F9CB66" w14:textId="033BE73A" w:rsidR="001A21BA" w:rsidRDefault="004D32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  <w:r w:rsidR="00802173">
              <w:rPr>
                <w:color w:val="000000"/>
                <w:sz w:val="24"/>
                <w:szCs w:val="24"/>
              </w:rPr>
              <w:t>PAT testing August 202</w:t>
            </w:r>
            <w:r w:rsidR="00121670">
              <w:rPr>
                <w:color w:val="000000"/>
                <w:sz w:val="24"/>
                <w:szCs w:val="24"/>
              </w:rPr>
              <w:t>4</w:t>
            </w:r>
          </w:p>
          <w:p w14:paraId="41DE520B" w14:textId="2A05847F" w:rsidR="00CF0379" w:rsidRDefault="00CF037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Booked for </w:t>
            </w:r>
            <w:r w:rsidR="00121670">
              <w:rPr>
                <w:color w:val="000000"/>
                <w:sz w:val="24"/>
                <w:szCs w:val="24"/>
              </w:rPr>
              <w:t>16</w:t>
            </w:r>
            <w:r>
              <w:rPr>
                <w:color w:val="000000"/>
                <w:sz w:val="24"/>
                <w:szCs w:val="24"/>
              </w:rPr>
              <w:t>/0</w:t>
            </w:r>
            <w:r w:rsidR="00121670">
              <w:rPr>
                <w:color w:val="000000"/>
                <w:sz w:val="24"/>
                <w:szCs w:val="24"/>
              </w:rPr>
              <w:t>7</w:t>
            </w:r>
            <w:r>
              <w:rPr>
                <w:color w:val="000000"/>
                <w:sz w:val="24"/>
                <w:szCs w:val="24"/>
              </w:rPr>
              <w:t>/2</w:t>
            </w:r>
            <w:r w:rsidR="0012167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0" w:type="dxa"/>
              <w:bottom w:w="82" w:type="dxa"/>
              <w:right w:w="82" w:type="dxa"/>
            </w:tcMar>
            <w:hideMark/>
          </w:tcPr>
          <w:p w14:paraId="08FE46B1" w14:textId="23FD1CA8" w:rsidR="001A21BA" w:rsidRDefault="004D32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  <w:r w:rsidR="00693C15">
              <w:rPr>
                <w:color w:val="000000"/>
                <w:sz w:val="24"/>
                <w:szCs w:val="24"/>
              </w:rPr>
              <w:t xml:space="preserve">Sarah Cox 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0" w:type="dxa"/>
              <w:bottom w:w="82" w:type="dxa"/>
              <w:right w:w="82" w:type="dxa"/>
            </w:tcMar>
            <w:hideMark/>
          </w:tcPr>
          <w:p w14:paraId="1DEAADD9" w14:textId="0F4ACE82" w:rsidR="001A21BA" w:rsidRDefault="004D32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  <w:r w:rsidR="00121670">
              <w:rPr>
                <w:color w:val="000000"/>
                <w:sz w:val="24"/>
                <w:szCs w:val="24"/>
              </w:rPr>
              <w:t>16/07/25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0" w:type="dxa"/>
              <w:bottom w:w="82" w:type="dxa"/>
              <w:right w:w="82" w:type="dxa"/>
            </w:tcMar>
            <w:hideMark/>
          </w:tcPr>
          <w:p w14:paraId="4F1C247D" w14:textId="30D8E888" w:rsidR="001A21BA" w:rsidRDefault="004D32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  <w:r w:rsidR="00802173">
              <w:rPr>
                <w:color w:val="000000"/>
                <w:sz w:val="24"/>
                <w:szCs w:val="24"/>
              </w:rPr>
              <w:t>S Cox</w:t>
            </w:r>
          </w:p>
        </w:tc>
      </w:tr>
      <w:tr w:rsidR="001A21BA" w14:paraId="3A6C1081" w14:textId="77777777">
        <w:trPr>
          <w:trHeight w:val="345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14:paraId="67005AE9" w14:textId="77777777" w:rsidR="001A21BA" w:rsidRDefault="004D32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82" w:type="dxa"/>
              <w:left w:w="80" w:type="dxa"/>
              <w:bottom w:w="82" w:type="dxa"/>
              <w:right w:w="82" w:type="dxa"/>
            </w:tcMar>
            <w:hideMark/>
          </w:tcPr>
          <w:p w14:paraId="13AC7E0E" w14:textId="77777777" w:rsidR="001A21BA" w:rsidRDefault="004D32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82" w:type="dxa"/>
              <w:left w:w="80" w:type="dxa"/>
              <w:bottom w:w="82" w:type="dxa"/>
              <w:right w:w="82" w:type="dxa"/>
            </w:tcMar>
            <w:hideMark/>
          </w:tcPr>
          <w:p w14:paraId="5B6C97A8" w14:textId="77777777" w:rsidR="001A21BA" w:rsidRDefault="004D32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82" w:type="dxa"/>
              <w:left w:w="80" w:type="dxa"/>
              <w:bottom w:w="82" w:type="dxa"/>
              <w:right w:w="82" w:type="dxa"/>
            </w:tcMar>
            <w:hideMark/>
          </w:tcPr>
          <w:p w14:paraId="7002E730" w14:textId="77777777" w:rsidR="001A21BA" w:rsidRDefault="004D32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1A21BA" w14:paraId="29DD695C" w14:textId="77777777">
        <w:trPr>
          <w:trHeight w:val="345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14:paraId="5EC1E646" w14:textId="77777777" w:rsidR="001A21BA" w:rsidRDefault="004D32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0" w:type="dxa"/>
              <w:bottom w:w="82" w:type="dxa"/>
              <w:right w:w="82" w:type="dxa"/>
            </w:tcMar>
            <w:hideMark/>
          </w:tcPr>
          <w:p w14:paraId="4FABFB39" w14:textId="77777777" w:rsidR="001A21BA" w:rsidRDefault="004D32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0" w:type="dxa"/>
              <w:bottom w:w="82" w:type="dxa"/>
              <w:right w:w="82" w:type="dxa"/>
            </w:tcMar>
            <w:hideMark/>
          </w:tcPr>
          <w:p w14:paraId="13D193D9" w14:textId="77777777" w:rsidR="001A21BA" w:rsidRDefault="004D32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0" w:type="dxa"/>
              <w:bottom w:w="82" w:type="dxa"/>
              <w:right w:w="82" w:type="dxa"/>
            </w:tcMar>
            <w:hideMark/>
          </w:tcPr>
          <w:p w14:paraId="6A21B303" w14:textId="77777777" w:rsidR="001A21BA" w:rsidRDefault="004D32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1A21BA" w14:paraId="04E82F96" w14:textId="77777777">
        <w:trPr>
          <w:trHeight w:val="345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14:paraId="2E1FBE26" w14:textId="77777777" w:rsidR="001A21BA" w:rsidRDefault="004D32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82" w:type="dxa"/>
              <w:left w:w="80" w:type="dxa"/>
              <w:bottom w:w="82" w:type="dxa"/>
              <w:right w:w="82" w:type="dxa"/>
            </w:tcMar>
            <w:hideMark/>
          </w:tcPr>
          <w:p w14:paraId="12CE7579" w14:textId="77777777" w:rsidR="001A21BA" w:rsidRDefault="004D32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82" w:type="dxa"/>
              <w:left w:w="80" w:type="dxa"/>
              <w:bottom w:w="82" w:type="dxa"/>
              <w:right w:w="82" w:type="dxa"/>
            </w:tcMar>
            <w:hideMark/>
          </w:tcPr>
          <w:p w14:paraId="157D693E" w14:textId="77777777" w:rsidR="001A21BA" w:rsidRDefault="004D32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82" w:type="dxa"/>
              <w:left w:w="80" w:type="dxa"/>
              <w:bottom w:w="82" w:type="dxa"/>
              <w:right w:w="82" w:type="dxa"/>
            </w:tcMar>
            <w:hideMark/>
          </w:tcPr>
          <w:p w14:paraId="073B318A" w14:textId="77777777" w:rsidR="001A21BA" w:rsidRDefault="004D32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</w:tbl>
    <w:p w14:paraId="5A7646A9" w14:textId="77777777" w:rsidR="001A21BA" w:rsidRDefault="004D320E">
      <w:pPr>
        <w:pStyle w:val="htmlGeneratedp"/>
      </w:pPr>
      <w:r>
        <w:rPr>
          <w:rStyle w:val="htmlGeneratedanyCharacter"/>
          <w:vanish/>
        </w:rPr>
        <w:t> </w:t>
      </w:r>
      <w:r>
        <w:rPr>
          <w:rStyle w:val="htmlGeneratedanyCharacter"/>
          <w:vanish/>
        </w:rPr>
        <w:br/>
        <w:t> </w:t>
      </w:r>
      <w:r>
        <w:t> </w:t>
      </w:r>
      <w:r>
        <w:rPr>
          <w:rStyle w:val="htmlGeneratedanyCharacter"/>
          <w:vanish/>
        </w:rPr>
        <w:t> </w:t>
      </w:r>
      <w:r>
        <w:rPr>
          <w:rStyle w:val="htmlGeneratedanyCharacter"/>
          <w:vanish/>
        </w:rPr>
        <w:br/>
        <w:t> </w:t>
      </w:r>
    </w:p>
    <w:tbl>
      <w:tblPr>
        <w:tblStyle w:val="tabledefinitions"/>
        <w:tblW w:w="0" w:type="auto"/>
        <w:tblInd w:w="90" w:type="dxa"/>
        <w:tblBorders>
          <w:left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2258"/>
        <w:gridCol w:w="2258"/>
        <w:gridCol w:w="2258"/>
        <w:gridCol w:w="2258"/>
        <w:gridCol w:w="222"/>
      </w:tblGrid>
      <w:tr w:rsidR="001A21BA" w14:paraId="0129EC35" w14:textId="77777777">
        <w:tc>
          <w:tcPr>
            <w:tcW w:w="1250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EEEEEE"/>
            <w:tcMar>
              <w:top w:w="82" w:type="dxa"/>
              <w:left w:w="82" w:type="dxa"/>
              <w:bottom w:w="82" w:type="dxa"/>
              <w:right w:w="80" w:type="dxa"/>
            </w:tcMar>
            <w:hideMark/>
          </w:tcPr>
          <w:p w14:paraId="0681B1F1" w14:textId="77777777" w:rsidR="001A21BA" w:rsidRDefault="004D320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SOURCES OF FUEL (WHAT MIGHT BURN?)</w:t>
            </w:r>
          </w:p>
        </w:tc>
        <w:tc>
          <w:tcPr>
            <w:tcW w:w="1250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EEEEEE"/>
            <w:tcMar>
              <w:top w:w="82" w:type="dxa"/>
              <w:left w:w="80" w:type="dxa"/>
              <w:bottom w:w="82" w:type="dxa"/>
              <w:right w:w="80" w:type="dxa"/>
            </w:tcMar>
            <w:hideMark/>
          </w:tcPr>
          <w:p w14:paraId="38941749" w14:textId="77777777" w:rsidR="001A21BA" w:rsidRDefault="004D320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0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EEEEEE"/>
            <w:tcMar>
              <w:top w:w="82" w:type="dxa"/>
              <w:left w:w="80" w:type="dxa"/>
              <w:bottom w:w="82" w:type="dxa"/>
              <w:right w:w="80" w:type="dxa"/>
            </w:tcMar>
            <w:hideMark/>
          </w:tcPr>
          <w:p w14:paraId="244E0FDB" w14:textId="77777777" w:rsidR="001A21BA" w:rsidRDefault="004D320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0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EEEEEE"/>
            <w:tcMar>
              <w:top w:w="82" w:type="dxa"/>
              <w:left w:w="80" w:type="dxa"/>
              <w:bottom w:w="82" w:type="dxa"/>
              <w:right w:w="80" w:type="dxa"/>
            </w:tcMar>
            <w:hideMark/>
          </w:tcPr>
          <w:p w14:paraId="61C31135" w14:textId="77777777" w:rsidR="001A21BA" w:rsidRDefault="004D320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82" w:type="dxa"/>
              <w:left w:w="80" w:type="dxa"/>
              <w:bottom w:w="82" w:type="dxa"/>
              <w:right w:w="82" w:type="dxa"/>
            </w:tcMar>
            <w:hideMark/>
          </w:tcPr>
          <w:p w14:paraId="1378177E" w14:textId="77777777" w:rsidR="001A21BA" w:rsidRDefault="004D320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A21BA" w14:paraId="1DE42EF1" w14:textId="77777777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14:paraId="40575FE8" w14:textId="77777777" w:rsidR="001A21BA" w:rsidRDefault="004D32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Source of fuel/oxygen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0" w:type="dxa"/>
              <w:bottom w:w="82" w:type="dxa"/>
              <w:right w:w="82" w:type="dxa"/>
            </w:tcMar>
            <w:hideMark/>
          </w:tcPr>
          <w:p w14:paraId="73071907" w14:textId="77777777" w:rsidR="001A21BA" w:rsidRDefault="004D32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Location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0" w:type="dxa"/>
              <w:bottom w:w="82" w:type="dxa"/>
              <w:right w:w="82" w:type="dxa"/>
            </w:tcMar>
            <w:hideMark/>
          </w:tcPr>
          <w:p w14:paraId="72580D5D" w14:textId="77777777" w:rsidR="001A21BA" w:rsidRDefault="004D32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Control measure(s)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0" w:type="dxa"/>
              <w:bottom w:w="82" w:type="dxa"/>
              <w:right w:w="82" w:type="dxa"/>
            </w:tcMar>
            <w:hideMark/>
          </w:tcPr>
          <w:p w14:paraId="37059150" w14:textId="77777777" w:rsidR="001A21BA" w:rsidRDefault="004D32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Suitable? (Y/N)</w:t>
            </w:r>
          </w:p>
        </w:tc>
        <w:tc>
          <w:tcPr>
            <w:tcW w:w="0" w:type="auto"/>
            <w:vAlign w:val="center"/>
            <w:hideMark/>
          </w:tcPr>
          <w:p w14:paraId="6BA46C86" w14:textId="77777777" w:rsidR="001A21BA" w:rsidRDefault="001A21BA">
            <w:pPr>
              <w:rPr>
                <w:color w:val="000000"/>
                <w:sz w:val="24"/>
                <w:szCs w:val="24"/>
              </w:rPr>
            </w:pPr>
          </w:p>
        </w:tc>
      </w:tr>
      <w:tr w:rsidR="001A21BA" w14:paraId="699B780C" w14:textId="77777777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14:paraId="55E99A82" w14:textId="77777777" w:rsidR="001A21BA" w:rsidRDefault="004D32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Paper/cardboard </w:t>
            </w:r>
            <w:proofErr w:type="spellStart"/>
            <w:r>
              <w:rPr>
                <w:color w:val="000000"/>
                <w:sz w:val="24"/>
                <w:szCs w:val="24"/>
              </w:rPr>
              <w:t>etc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82" w:type="dxa"/>
              <w:left w:w="80" w:type="dxa"/>
              <w:bottom w:w="82" w:type="dxa"/>
              <w:right w:w="82" w:type="dxa"/>
            </w:tcMar>
            <w:hideMark/>
          </w:tcPr>
          <w:p w14:paraId="7DD94796" w14:textId="77777777" w:rsidR="001A21BA" w:rsidRDefault="004D32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Office(s) </w:t>
            </w:r>
            <w:r>
              <w:rPr>
                <w:rStyle w:val="htmlGeneratedanyCharacter"/>
                <w:color w:val="000000"/>
                <w:sz w:val="24"/>
                <w:szCs w:val="24"/>
              </w:rPr>
              <w:t> and Store room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82" w:type="dxa"/>
              <w:left w:w="80" w:type="dxa"/>
              <w:bottom w:w="82" w:type="dxa"/>
              <w:right w:w="82" w:type="dxa"/>
            </w:tcMar>
            <w:hideMark/>
          </w:tcPr>
          <w:p w14:paraId="139C47F2" w14:textId="77777777" w:rsidR="001A21BA" w:rsidRDefault="004D32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Paper is stored on shelving with no </w:t>
            </w:r>
            <w:r>
              <w:rPr>
                <w:color w:val="000000"/>
                <w:sz w:val="24"/>
                <w:szCs w:val="24"/>
              </w:rPr>
              <w:lastRenderedPageBreak/>
              <w:t>sources of ignition nearby.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82" w:type="dxa"/>
              <w:left w:w="80" w:type="dxa"/>
              <w:bottom w:w="82" w:type="dxa"/>
              <w:right w:w="82" w:type="dxa"/>
            </w:tcMar>
            <w:hideMark/>
          </w:tcPr>
          <w:p w14:paraId="6D80CB87" w14:textId="77777777" w:rsidR="001A21BA" w:rsidRDefault="004D32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Y</w:t>
            </w:r>
          </w:p>
        </w:tc>
        <w:tc>
          <w:tcPr>
            <w:tcW w:w="0" w:type="auto"/>
            <w:vAlign w:val="center"/>
            <w:hideMark/>
          </w:tcPr>
          <w:p w14:paraId="010CF83A" w14:textId="77777777" w:rsidR="001A21BA" w:rsidRDefault="001A21BA">
            <w:pPr>
              <w:rPr>
                <w:color w:val="000000"/>
                <w:sz w:val="24"/>
                <w:szCs w:val="24"/>
              </w:rPr>
            </w:pPr>
          </w:p>
        </w:tc>
      </w:tr>
      <w:tr w:rsidR="001A21BA" w14:paraId="3333A01C" w14:textId="77777777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14:paraId="0C59604C" w14:textId="77777777" w:rsidR="001A21BA" w:rsidRDefault="004D32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Furniture and fittings (</w:t>
            </w:r>
            <w:proofErr w:type="spellStart"/>
            <w:r>
              <w:rPr>
                <w:color w:val="000000"/>
                <w:sz w:val="24"/>
                <w:szCs w:val="24"/>
              </w:rPr>
              <w:t>eg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curtains)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0" w:type="dxa"/>
              <w:bottom w:w="82" w:type="dxa"/>
              <w:right w:w="82" w:type="dxa"/>
            </w:tcMar>
            <w:hideMark/>
          </w:tcPr>
          <w:p w14:paraId="5BCFECD2" w14:textId="77777777" w:rsidR="001A21BA" w:rsidRDefault="004D32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All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0" w:type="dxa"/>
              <w:bottom w:w="82" w:type="dxa"/>
              <w:right w:w="82" w:type="dxa"/>
            </w:tcMar>
            <w:hideMark/>
          </w:tcPr>
          <w:p w14:paraId="52BD0A61" w14:textId="77777777" w:rsidR="001A21BA" w:rsidRDefault="004D32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All soft furnishings are fire retardant.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0" w:type="dxa"/>
              <w:bottom w:w="82" w:type="dxa"/>
              <w:right w:w="82" w:type="dxa"/>
            </w:tcMar>
            <w:hideMark/>
          </w:tcPr>
          <w:p w14:paraId="39442021" w14:textId="77777777" w:rsidR="001A21BA" w:rsidRDefault="004D32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14:paraId="05915341" w14:textId="77777777" w:rsidR="001A21BA" w:rsidRDefault="001A21BA">
            <w:pPr>
              <w:rPr>
                <w:color w:val="000000"/>
                <w:sz w:val="24"/>
                <w:szCs w:val="24"/>
              </w:rPr>
            </w:pPr>
          </w:p>
        </w:tc>
      </w:tr>
      <w:tr w:rsidR="001A21BA" w14:paraId="6114A2C2" w14:textId="77777777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14:paraId="5E920E30" w14:textId="77777777" w:rsidR="001A21BA" w:rsidRDefault="004D32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Electrical equipment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82" w:type="dxa"/>
              <w:left w:w="80" w:type="dxa"/>
              <w:bottom w:w="82" w:type="dxa"/>
              <w:right w:w="82" w:type="dxa"/>
            </w:tcMar>
            <w:hideMark/>
          </w:tcPr>
          <w:p w14:paraId="2437343C" w14:textId="77777777" w:rsidR="001A21BA" w:rsidRDefault="004D32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All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82" w:type="dxa"/>
              <w:left w:w="80" w:type="dxa"/>
              <w:bottom w:w="82" w:type="dxa"/>
              <w:right w:w="82" w:type="dxa"/>
            </w:tcMar>
            <w:hideMark/>
          </w:tcPr>
          <w:p w14:paraId="74DBB1BE" w14:textId="77777777" w:rsidR="001A21BA" w:rsidRDefault="004D32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All electrical equipment PAT tested </w:t>
            </w:r>
            <w:r>
              <w:rPr>
                <w:rStyle w:val="htmlGeneratedanyCharacter"/>
                <w:color w:val="000000"/>
                <w:sz w:val="24"/>
                <w:szCs w:val="24"/>
              </w:rPr>
              <w:t> annually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82" w:type="dxa"/>
              <w:left w:w="80" w:type="dxa"/>
              <w:bottom w:w="82" w:type="dxa"/>
              <w:right w:w="82" w:type="dxa"/>
            </w:tcMar>
            <w:hideMark/>
          </w:tcPr>
          <w:p w14:paraId="2B3EBEF6" w14:textId="77777777" w:rsidR="001A21BA" w:rsidRDefault="004D32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14:paraId="21309D70" w14:textId="77777777" w:rsidR="001A21BA" w:rsidRDefault="001A21BA">
            <w:pPr>
              <w:rPr>
                <w:color w:val="000000"/>
                <w:sz w:val="24"/>
                <w:szCs w:val="24"/>
              </w:rPr>
            </w:pPr>
          </w:p>
        </w:tc>
      </w:tr>
      <w:tr w:rsidR="001A21BA" w14:paraId="62DCA65B" w14:textId="77777777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14:paraId="6FB4DAD8" w14:textId="77777777" w:rsidR="001A21BA" w:rsidRDefault="004D32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Flammable liquids/gases (</w:t>
            </w:r>
            <w:proofErr w:type="spellStart"/>
            <w:r>
              <w:rPr>
                <w:color w:val="000000"/>
                <w:sz w:val="24"/>
                <w:szCs w:val="24"/>
              </w:rPr>
              <w:t>eg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oils, solvents)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0" w:type="dxa"/>
              <w:bottom w:w="82" w:type="dxa"/>
              <w:right w:w="82" w:type="dxa"/>
            </w:tcMar>
            <w:hideMark/>
          </w:tcPr>
          <w:p w14:paraId="083C7FAB" w14:textId="77777777" w:rsidR="001A21BA" w:rsidRDefault="004D320E">
            <w:pPr>
              <w:rPr>
                <w:color w:val="000000"/>
                <w:sz w:val="24"/>
                <w:szCs w:val="24"/>
              </w:rPr>
            </w:pPr>
            <w:r>
              <w:rPr>
                <w:rStyle w:val="htmlGeneratedanyCharacter"/>
                <w:color w:val="000000"/>
                <w:sz w:val="24"/>
                <w:szCs w:val="24"/>
              </w:rPr>
              <w:t>   Store room  </w:t>
            </w: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0" w:type="dxa"/>
              <w:bottom w:w="82" w:type="dxa"/>
              <w:right w:w="82" w:type="dxa"/>
            </w:tcMar>
            <w:hideMark/>
          </w:tcPr>
          <w:p w14:paraId="13FA6584" w14:textId="2FF785F0" w:rsidR="001A21BA" w:rsidRDefault="004D320E">
            <w:pPr>
              <w:rPr>
                <w:color w:val="000000"/>
                <w:sz w:val="24"/>
                <w:szCs w:val="24"/>
              </w:rPr>
            </w:pPr>
            <w:r>
              <w:rPr>
                <w:rStyle w:val="htmlGeneratedanyCharacter"/>
                <w:color w:val="000000"/>
                <w:sz w:val="24"/>
                <w:szCs w:val="24"/>
              </w:rPr>
              <w:t xml:space="preserve">All flammable liquids/gases are kept in a locked storage </w:t>
            </w:r>
            <w:proofErr w:type="gramStart"/>
            <w:r w:rsidR="00CF0379">
              <w:rPr>
                <w:rStyle w:val="htmlGeneratedanyCharacter"/>
                <w:color w:val="000000"/>
                <w:sz w:val="24"/>
                <w:szCs w:val="24"/>
              </w:rPr>
              <w:t xml:space="preserve">( </w:t>
            </w:r>
            <w:proofErr w:type="spellStart"/>
            <w:r w:rsidR="00CF0379">
              <w:rPr>
                <w:rStyle w:val="htmlGeneratedanyCharacter"/>
                <w:color w:val="000000"/>
                <w:sz w:val="24"/>
                <w:szCs w:val="24"/>
              </w:rPr>
              <w:t>Cosh</w:t>
            </w:r>
            <w:proofErr w:type="spellEnd"/>
            <w:proofErr w:type="gramEnd"/>
            <w:r w:rsidR="00CF0379">
              <w:rPr>
                <w:rStyle w:val="htmlGeneratedanyCharacter"/>
                <w:color w:val="000000"/>
                <w:sz w:val="24"/>
                <w:szCs w:val="24"/>
              </w:rPr>
              <w:t xml:space="preserve"> shed)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0" w:type="dxa"/>
              <w:bottom w:w="82" w:type="dxa"/>
              <w:right w:w="82" w:type="dxa"/>
            </w:tcMar>
            <w:hideMark/>
          </w:tcPr>
          <w:p w14:paraId="08153ABE" w14:textId="77777777" w:rsidR="001A21BA" w:rsidRDefault="004D32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14:paraId="317B50EF" w14:textId="77777777" w:rsidR="001A21BA" w:rsidRDefault="001A21BA">
            <w:pPr>
              <w:rPr>
                <w:color w:val="000000"/>
                <w:sz w:val="24"/>
                <w:szCs w:val="24"/>
              </w:rPr>
            </w:pPr>
          </w:p>
        </w:tc>
      </w:tr>
      <w:tr w:rsidR="001A21BA" w14:paraId="5265F8FD" w14:textId="77777777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14:paraId="45E6E07A" w14:textId="77777777" w:rsidR="001A21BA" w:rsidRDefault="004D32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Waste materials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82" w:type="dxa"/>
              <w:left w:w="80" w:type="dxa"/>
              <w:bottom w:w="82" w:type="dxa"/>
              <w:right w:w="82" w:type="dxa"/>
            </w:tcMar>
            <w:hideMark/>
          </w:tcPr>
          <w:p w14:paraId="453E85FB" w14:textId="77777777" w:rsidR="001A21BA" w:rsidRDefault="004D32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All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82" w:type="dxa"/>
              <w:left w:w="80" w:type="dxa"/>
              <w:bottom w:w="82" w:type="dxa"/>
              <w:right w:w="82" w:type="dxa"/>
            </w:tcMar>
            <w:hideMark/>
          </w:tcPr>
          <w:p w14:paraId="0AA6C9F9" w14:textId="77777777" w:rsidR="001A21BA" w:rsidRDefault="004D32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Waste materials are stored in </w:t>
            </w:r>
            <w:r>
              <w:rPr>
                <w:rStyle w:val="htmlGeneratedanyCharacter"/>
                <w:color w:val="000000"/>
                <w:sz w:val="24"/>
                <w:szCs w:val="24"/>
              </w:rPr>
              <w:t> Bin Store</w:t>
            </w:r>
            <w:r>
              <w:rPr>
                <w:color w:val="000000"/>
                <w:sz w:val="24"/>
                <w:szCs w:val="24"/>
              </w:rPr>
              <w:t> .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82" w:type="dxa"/>
              <w:left w:w="80" w:type="dxa"/>
              <w:bottom w:w="82" w:type="dxa"/>
              <w:right w:w="82" w:type="dxa"/>
            </w:tcMar>
            <w:hideMark/>
          </w:tcPr>
          <w:p w14:paraId="3B9F1C7D" w14:textId="77777777" w:rsidR="001A21BA" w:rsidRDefault="004D32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14:paraId="6214C8BE" w14:textId="77777777" w:rsidR="001A21BA" w:rsidRDefault="001A21BA">
            <w:pPr>
              <w:rPr>
                <w:color w:val="000000"/>
                <w:sz w:val="24"/>
                <w:szCs w:val="24"/>
              </w:rPr>
            </w:pPr>
          </w:p>
        </w:tc>
      </w:tr>
    </w:tbl>
    <w:p w14:paraId="2D0DE531" w14:textId="77777777" w:rsidR="001A21BA" w:rsidRDefault="004D320E">
      <w:pPr>
        <w:pStyle w:val="htmlGeneratedp"/>
      </w:pPr>
      <w:r>
        <w:rPr>
          <w:rStyle w:val="htmlGeneratedanyCharacter"/>
          <w:vanish/>
        </w:rPr>
        <w:t> </w:t>
      </w:r>
      <w:r>
        <w:rPr>
          <w:rStyle w:val="htmlGeneratedanyCharacter"/>
          <w:vanish/>
        </w:rPr>
        <w:br/>
        <w:t> </w:t>
      </w:r>
    </w:p>
    <w:p w14:paraId="091E5621" w14:textId="77777777" w:rsidR="001A21BA" w:rsidRDefault="004D320E">
      <w:pPr>
        <w:pStyle w:val="htmlGeneratedp"/>
        <w:jc w:val="center"/>
      </w:pPr>
      <w:r>
        <w:t>If you have answered NO in respect of any existing control measures, complete the details below</w:t>
      </w:r>
    </w:p>
    <w:p w14:paraId="6BDAF4D8" w14:textId="77777777" w:rsidR="001A21BA" w:rsidRDefault="004D320E">
      <w:pPr>
        <w:pStyle w:val="htmlGeneratedp"/>
      </w:pPr>
      <w:r>
        <w:rPr>
          <w:rStyle w:val="htmlGeneratedanyCharacter"/>
          <w:vanish/>
        </w:rPr>
        <w:t> </w:t>
      </w:r>
      <w:r>
        <w:rPr>
          <w:rStyle w:val="htmlGeneratedanyCharacter"/>
          <w:vanish/>
        </w:rPr>
        <w:br/>
        <w:t> </w:t>
      </w:r>
    </w:p>
    <w:tbl>
      <w:tblPr>
        <w:tblStyle w:val="tabledefinitions"/>
        <w:tblW w:w="0" w:type="auto"/>
        <w:tblInd w:w="90" w:type="dxa"/>
        <w:tblBorders>
          <w:left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2109"/>
        <w:gridCol w:w="2574"/>
        <w:gridCol w:w="2146"/>
        <w:gridCol w:w="2425"/>
      </w:tblGrid>
      <w:tr w:rsidR="001A21BA" w14:paraId="6B3330F2" w14:textId="77777777">
        <w:trPr>
          <w:trHeight w:val="345"/>
        </w:trPr>
        <w:tc>
          <w:tcPr>
            <w:tcW w:w="61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14:paraId="49EFFFE6" w14:textId="77777777" w:rsidR="001A21BA" w:rsidRDefault="004D32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What needs to be done?</w:t>
            </w:r>
          </w:p>
        </w:tc>
        <w:tc>
          <w:tcPr>
            <w:tcW w:w="61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82" w:type="dxa"/>
              <w:left w:w="80" w:type="dxa"/>
              <w:bottom w:w="82" w:type="dxa"/>
              <w:right w:w="82" w:type="dxa"/>
            </w:tcMar>
            <w:hideMark/>
          </w:tcPr>
          <w:p w14:paraId="1738F718" w14:textId="77777777" w:rsidR="001A21BA" w:rsidRDefault="004D32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Who is responsible?</w:t>
            </w:r>
          </w:p>
        </w:tc>
        <w:tc>
          <w:tcPr>
            <w:tcW w:w="61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82" w:type="dxa"/>
              <w:left w:w="80" w:type="dxa"/>
              <w:bottom w:w="82" w:type="dxa"/>
              <w:right w:w="82" w:type="dxa"/>
            </w:tcMar>
            <w:hideMark/>
          </w:tcPr>
          <w:p w14:paraId="7F6C13B4" w14:textId="77777777" w:rsidR="001A21BA" w:rsidRDefault="004D32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By when?</w:t>
            </w:r>
          </w:p>
        </w:tc>
        <w:tc>
          <w:tcPr>
            <w:tcW w:w="61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82" w:type="dxa"/>
              <w:left w:w="80" w:type="dxa"/>
              <w:bottom w:w="82" w:type="dxa"/>
              <w:right w:w="82" w:type="dxa"/>
            </w:tcMar>
            <w:hideMark/>
          </w:tcPr>
          <w:p w14:paraId="703CE53C" w14:textId="77777777" w:rsidR="001A21BA" w:rsidRDefault="004D32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Sign and date when completed</w:t>
            </w:r>
          </w:p>
        </w:tc>
      </w:tr>
      <w:tr w:rsidR="001A21BA" w14:paraId="08926B39" w14:textId="77777777">
        <w:trPr>
          <w:trHeight w:val="345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14:paraId="25E9A163" w14:textId="77777777" w:rsidR="001A21BA" w:rsidRDefault="004D32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0" w:type="dxa"/>
              <w:bottom w:w="82" w:type="dxa"/>
              <w:right w:w="82" w:type="dxa"/>
            </w:tcMar>
            <w:hideMark/>
          </w:tcPr>
          <w:p w14:paraId="0EE114FB" w14:textId="77777777" w:rsidR="001A21BA" w:rsidRDefault="004D32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0" w:type="dxa"/>
              <w:bottom w:w="82" w:type="dxa"/>
              <w:right w:w="82" w:type="dxa"/>
            </w:tcMar>
            <w:hideMark/>
          </w:tcPr>
          <w:p w14:paraId="6BEE95A2" w14:textId="77777777" w:rsidR="001A21BA" w:rsidRDefault="004D32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0" w:type="dxa"/>
              <w:bottom w:w="82" w:type="dxa"/>
              <w:right w:w="82" w:type="dxa"/>
            </w:tcMar>
            <w:hideMark/>
          </w:tcPr>
          <w:p w14:paraId="3AEF4763" w14:textId="77777777" w:rsidR="001A21BA" w:rsidRDefault="004D32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1A21BA" w14:paraId="405AFB11" w14:textId="77777777">
        <w:trPr>
          <w:trHeight w:val="345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14:paraId="74281D68" w14:textId="77777777" w:rsidR="001A21BA" w:rsidRDefault="004D32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82" w:type="dxa"/>
              <w:left w:w="80" w:type="dxa"/>
              <w:bottom w:w="82" w:type="dxa"/>
              <w:right w:w="82" w:type="dxa"/>
            </w:tcMar>
            <w:hideMark/>
          </w:tcPr>
          <w:p w14:paraId="41FD055C" w14:textId="77777777" w:rsidR="001A21BA" w:rsidRDefault="004D32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82" w:type="dxa"/>
              <w:left w:w="80" w:type="dxa"/>
              <w:bottom w:w="82" w:type="dxa"/>
              <w:right w:w="82" w:type="dxa"/>
            </w:tcMar>
            <w:hideMark/>
          </w:tcPr>
          <w:p w14:paraId="22C36786" w14:textId="77777777" w:rsidR="001A21BA" w:rsidRDefault="004D32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82" w:type="dxa"/>
              <w:left w:w="80" w:type="dxa"/>
              <w:bottom w:w="82" w:type="dxa"/>
              <w:right w:w="82" w:type="dxa"/>
            </w:tcMar>
            <w:hideMark/>
          </w:tcPr>
          <w:p w14:paraId="3D6755FF" w14:textId="77777777" w:rsidR="001A21BA" w:rsidRDefault="004D32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1A21BA" w14:paraId="7736F8DD" w14:textId="77777777">
        <w:trPr>
          <w:trHeight w:val="345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14:paraId="7D5E966F" w14:textId="77777777" w:rsidR="001A21BA" w:rsidRDefault="004D32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0" w:type="dxa"/>
              <w:bottom w:w="82" w:type="dxa"/>
              <w:right w:w="82" w:type="dxa"/>
            </w:tcMar>
            <w:hideMark/>
          </w:tcPr>
          <w:p w14:paraId="30BE29AB" w14:textId="77777777" w:rsidR="001A21BA" w:rsidRDefault="004D32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0" w:type="dxa"/>
              <w:bottom w:w="82" w:type="dxa"/>
              <w:right w:w="82" w:type="dxa"/>
            </w:tcMar>
            <w:hideMark/>
          </w:tcPr>
          <w:p w14:paraId="0A515D04" w14:textId="77777777" w:rsidR="001A21BA" w:rsidRDefault="004D32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0" w:type="dxa"/>
              <w:bottom w:w="82" w:type="dxa"/>
              <w:right w:w="82" w:type="dxa"/>
            </w:tcMar>
            <w:hideMark/>
          </w:tcPr>
          <w:p w14:paraId="6E6A1866" w14:textId="77777777" w:rsidR="001A21BA" w:rsidRDefault="004D32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1A21BA" w14:paraId="1A407929" w14:textId="77777777">
        <w:trPr>
          <w:trHeight w:val="345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14:paraId="12F62136" w14:textId="77777777" w:rsidR="001A21BA" w:rsidRDefault="004D32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82" w:type="dxa"/>
              <w:left w:w="80" w:type="dxa"/>
              <w:bottom w:w="82" w:type="dxa"/>
              <w:right w:w="82" w:type="dxa"/>
            </w:tcMar>
            <w:hideMark/>
          </w:tcPr>
          <w:p w14:paraId="0764CFE4" w14:textId="77777777" w:rsidR="001A21BA" w:rsidRDefault="004D32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82" w:type="dxa"/>
              <w:left w:w="80" w:type="dxa"/>
              <w:bottom w:w="82" w:type="dxa"/>
              <w:right w:w="82" w:type="dxa"/>
            </w:tcMar>
            <w:hideMark/>
          </w:tcPr>
          <w:p w14:paraId="418804F1" w14:textId="77777777" w:rsidR="001A21BA" w:rsidRDefault="004D32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82" w:type="dxa"/>
              <w:left w:w="80" w:type="dxa"/>
              <w:bottom w:w="82" w:type="dxa"/>
              <w:right w:w="82" w:type="dxa"/>
            </w:tcMar>
            <w:hideMark/>
          </w:tcPr>
          <w:p w14:paraId="1A326459" w14:textId="77777777" w:rsidR="001A21BA" w:rsidRDefault="004D32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</w:tbl>
    <w:p w14:paraId="3674D0AB" w14:textId="77777777" w:rsidR="001A21BA" w:rsidRDefault="004D320E">
      <w:pPr>
        <w:pStyle w:val="htmlGeneratedp"/>
      </w:pPr>
      <w:r>
        <w:rPr>
          <w:rStyle w:val="htmlGeneratedanyCharacter"/>
          <w:vanish/>
        </w:rPr>
        <w:t> </w:t>
      </w:r>
      <w:r>
        <w:rPr>
          <w:rStyle w:val="htmlGeneratedanyCharacter"/>
          <w:vanish/>
        </w:rPr>
        <w:br/>
        <w:t> </w:t>
      </w:r>
      <w:r>
        <w:t> </w:t>
      </w:r>
      <w:r>
        <w:rPr>
          <w:rStyle w:val="htmlGeneratedanyCharacter"/>
          <w:vanish/>
        </w:rPr>
        <w:t> </w:t>
      </w:r>
      <w:r>
        <w:rPr>
          <w:rStyle w:val="htmlGeneratedanyCharacter"/>
          <w:vanish/>
        </w:rPr>
        <w:br/>
        <w:t> </w:t>
      </w:r>
    </w:p>
    <w:tbl>
      <w:tblPr>
        <w:tblStyle w:val="tabledefinitions"/>
        <w:tblW w:w="0" w:type="auto"/>
        <w:tblInd w:w="90" w:type="dxa"/>
        <w:tblBorders>
          <w:left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2313"/>
        <w:gridCol w:w="2313"/>
        <w:gridCol w:w="2314"/>
        <w:gridCol w:w="2314"/>
      </w:tblGrid>
      <w:tr w:rsidR="001A21BA" w14:paraId="357559EA" w14:textId="77777777">
        <w:tc>
          <w:tcPr>
            <w:tcW w:w="1250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EEEEEE"/>
            <w:tcMar>
              <w:top w:w="82" w:type="dxa"/>
              <w:left w:w="82" w:type="dxa"/>
              <w:bottom w:w="82" w:type="dxa"/>
              <w:right w:w="80" w:type="dxa"/>
            </w:tcMar>
            <w:hideMark/>
          </w:tcPr>
          <w:p w14:paraId="3A76017E" w14:textId="77777777" w:rsidR="001A21BA" w:rsidRDefault="004D320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WHO IS AT RISK?</w:t>
            </w:r>
          </w:p>
        </w:tc>
        <w:tc>
          <w:tcPr>
            <w:tcW w:w="1250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EEEEEE"/>
            <w:tcMar>
              <w:top w:w="82" w:type="dxa"/>
              <w:left w:w="80" w:type="dxa"/>
              <w:bottom w:w="82" w:type="dxa"/>
              <w:right w:w="80" w:type="dxa"/>
            </w:tcMar>
            <w:hideMark/>
          </w:tcPr>
          <w:p w14:paraId="5C2422A7" w14:textId="77777777" w:rsidR="001A21BA" w:rsidRDefault="004D320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0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EEEEEE"/>
            <w:tcMar>
              <w:top w:w="82" w:type="dxa"/>
              <w:left w:w="80" w:type="dxa"/>
              <w:bottom w:w="82" w:type="dxa"/>
              <w:right w:w="80" w:type="dxa"/>
            </w:tcMar>
            <w:hideMark/>
          </w:tcPr>
          <w:p w14:paraId="71523F60" w14:textId="77777777" w:rsidR="001A21BA" w:rsidRDefault="004D320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82" w:type="dxa"/>
              <w:left w:w="80" w:type="dxa"/>
              <w:bottom w:w="82" w:type="dxa"/>
              <w:right w:w="82" w:type="dxa"/>
            </w:tcMar>
            <w:hideMark/>
          </w:tcPr>
          <w:p w14:paraId="7B56367D" w14:textId="77777777" w:rsidR="001A21BA" w:rsidRDefault="004D320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A21BA" w14:paraId="534BEE21" w14:textId="77777777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14:paraId="72072D43" w14:textId="77777777" w:rsidR="001A21BA" w:rsidRDefault="004D32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What is the risk?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0" w:type="dxa"/>
              <w:bottom w:w="82" w:type="dxa"/>
              <w:right w:w="82" w:type="dxa"/>
            </w:tcMar>
            <w:hideMark/>
          </w:tcPr>
          <w:p w14:paraId="18605994" w14:textId="77777777" w:rsidR="001A21BA" w:rsidRDefault="004D32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Location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0" w:type="dxa"/>
              <w:bottom w:w="82" w:type="dxa"/>
              <w:right w:w="82" w:type="dxa"/>
            </w:tcMar>
            <w:hideMark/>
          </w:tcPr>
          <w:p w14:paraId="43594E85" w14:textId="77777777" w:rsidR="001A21BA" w:rsidRDefault="004D32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Control measure(s)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0" w:type="dxa"/>
              <w:bottom w:w="82" w:type="dxa"/>
              <w:right w:w="82" w:type="dxa"/>
            </w:tcMar>
            <w:hideMark/>
          </w:tcPr>
          <w:p w14:paraId="5426104B" w14:textId="77777777" w:rsidR="001A21BA" w:rsidRDefault="004D32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Suitable? (Y/N)</w:t>
            </w:r>
          </w:p>
        </w:tc>
      </w:tr>
      <w:tr w:rsidR="001A21BA" w14:paraId="74D59DA6" w14:textId="77777777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14:paraId="22FB3C82" w14:textId="77777777" w:rsidR="001A21BA" w:rsidRDefault="004D32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People with disabilities (including mobility, hearing, vision impairment)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82" w:type="dxa"/>
              <w:left w:w="80" w:type="dxa"/>
              <w:bottom w:w="82" w:type="dxa"/>
              <w:right w:w="82" w:type="dxa"/>
            </w:tcMar>
            <w:hideMark/>
          </w:tcPr>
          <w:p w14:paraId="1B4D1CDF" w14:textId="77777777" w:rsidR="001A21BA" w:rsidRDefault="004D32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All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82" w:type="dxa"/>
              <w:left w:w="80" w:type="dxa"/>
              <w:bottom w:w="82" w:type="dxa"/>
              <w:right w:w="82" w:type="dxa"/>
            </w:tcMar>
            <w:hideMark/>
          </w:tcPr>
          <w:p w14:paraId="78596216" w14:textId="77777777" w:rsidR="001A21BA" w:rsidRDefault="004D320E">
            <w:pPr>
              <w:rPr>
                <w:color w:val="000000"/>
                <w:sz w:val="24"/>
                <w:szCs w:val="24"/>
              </w:rPr>
            </w:pPr>
            <w:r>
              <w:rPr>
                <w:rStyle w:val="htmlGeneratedanyCharacter"/>
                <w:color w:val="000000"/>
                <w:sz w:val="24"/>
                <w:szCs w:val="24"/>
              </w:rPr>
              <w:t>All exits must be provided with suitable ramps for wheelchair users.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rStyle w:val="htmlGeneratedanyCharacter"/>
                <w:color w:val="000000"/>
                <w:sz w:val="24"/>
                <w:szCs w:val="24"/>
              </w:rPr>
              <w:t> All exits must be provided with suitable signage and lighting for the visually impaired.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rStyle w:val="htmlGeneratedanyCharacter"/>
                <w:color w:val="000000"/>
                <w:sz w:val="24"/>
                <w:szCs w:val="24"/>
              </w:rPr>
              <w:t xml:space="preserve"> Members of staff have been designated to assist disabled persons to </w:t>
            </w:r>
            <w:r>
              <w:rPr>
                <w:rStyle w:val="htmlGeneratedanyCharacter"/>
                <w:color w:val="000000"/>
                <w:sz w:val="24"/>
                <w:szCs w:val="24"/>
              </w:rPr>
              <w:lastRenderedPageBreak/>
              <w:t>evacuate safely in the event of a fire.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82" w:type="dxa"/>
              <w:left w:w="80" w:type="dxa"/>
              <w:bottom w:w="82" w:type="dxa"/>
              <w:right w:w="82" w:type="dxa"/>
            </w:tcMar>
            <w:hideMark/>
          </w:tcPr>
          <w:p w14:paraId="1814E659" w14:textId="77777777" w:rsidR="001A21BA" w:rsidRDefault="004D32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Y</w:t>
            </w:r>
          </w:p>
        </w:tc>
      </w:tr>
      <w:tr w:rsidR="001A21BA" w14:paraId="2F6FE658" w14:textId="77777777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14:paraId="420DE7C9" w14:textId="77777777" w:rsidR="001A21BA" w:rsidRDefault="004D32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Staff working alone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0" w:type="dxa"/>
              <w:bottom w:w="82" w:type="dxa"/>
              <w:right w:w="82" w:type="dxa"/>
            </w:tcMar>
            <w:hideMark/>
          </w:tcPr>
          <w:p w14:paraId="2A81D4E0" w14:textId="77777777" w:rsidR="001A21BA" w:rsidRDefault="004D32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Office(s)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0" w:type="dxa"/>
              <w:bottom w:w="82" w:type="dxa"/>
              <w:right w:w="82" w:type="dxa"/>
            </w:tcMar>
            <w:hideMark/>
          </w:tcPr>
          <w:p w14:paraId="51D05A75" w14:textId="2CEA7976" w:rsidR="001A21BA" w:rsidRDefault="004D32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Flexible working arrangements means that staff may sometimes be working alone. All staff have been trained in procedures applicable in the event of fire.</w:t>
            </w:r>
            <w:r w:rsidR="00CF0379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="00CF0379">
              <w:t>( see</w:t>
            </w:r>
            <w:proofErr w:type="gramEnd"/>
            <w:r w:rsidR="00CF0379">
              <w:t xml:space="preserve"> lone working policy)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0" w:type="dxa"/>
              <w:bottom w:w="82" w:type="dxa"/>
              <w:right w:w="82" w:type="dxa"/>
            </w:tcMar>
            <w:hideMark/>
          </w:tcPr>
          <w:p w14:paraId="412B267A" w14:textId="77777777" w:rsidR="001A21BA" w:rsidRDefault="004D32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Y</w:t>
            </w:r>
          </w:p>
        </w:tc>
      </w:tr>
      <w:tr w:rsidR="001A21BA" w14:paraId="7171FDFF" w14:textId="77777777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14:paraId="72E49781" w14:textId="77777777" w:rsidR="001A21BA" w:rsidRDefault="004D32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Visitors unfamiliar with the Building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82" w:type="dxa"/>
              <w:left w:w="80" w:type="dxa"/>
              <w:bottom w:w="82" w:type="dxa"/>
              <w:right w:w="82" w:type="dxa"/>
            </w:tcMar>
            <w:hideMark/>
          </w:tcPr>
          <w:p w14:paraId="46953263" w14:textId="77777777" w:rsidR="001A21BA" w:rsidRDefault="004D32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All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82" w:type="dxa"/>
              <w:left w:w="80" w:type="dxa"/>
              <w:bottom w:w="82" w:type="dxa"/>
              <w:right w:w="82" w:type="dxa"/>
            </w:tcMar>
            <w:hideMark/>
          </w:tcPr>
          <w:p w14:paraId="64BAE9FD" w14:textId="77777777" w:rsidR="001A21BA" w:rsidRDefault="004D32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Visitors must be accompanied at all times by a member of staff.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82" w:type="dxa"/>
              <w:left w:w="80" w:type="dxa"/>
              <w:bottom w:w="82" w:type="dxa"/>
              <w:right w:w="82" w:type="dxa"/>
            </w:tcMar>
            <w:hideMark/>
          </w:tcPr>
          <w:p w14:paraId="71AF6992" w14:textId="77777777" w:rsidR="001A21BA" w:rsidRDefault="004D32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Y</w:t>
            </w:r>
          </w:p>
        </w:tc>
      </w:tr>
      <w:tr w:rsidR="001A21BA" w14:paraId="0AA1AC45" w14:textId="77777777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14:paraId="3D2A187F" w14:textId="77777777" w:rsidR="001A21BA" w:rsidRDefault="004D32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Contractors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0" w:type="dxa"/>
              <w:bottom w:w="82" w:type="dxa"/>
              <w:right w:w="82" w:type="dxa"/>
            </w:tcMar>
            <w:hideMark/>
          </w:tcPr>
          <w:p w14:paraId="12FA9987" w14:textId="77777777" w:rsidR="001A21BA" w:rsidRDefault="004D32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All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0" w:type="dxa"/>
              <w:bottom w:w="82" w:type="dxa"/>
              <w:right w:w="82" w:type="dxa"/>
            </w:tcMar>
            <w:hideMark/>
          </w:tcPr>
          <w:p w14:paraId="32E09E45" w14:textId="77777777" w:rsidR="001A21BA" w:rsidRDefault="004D32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Contractors must provide a method statement, sign in and sign out and be given instructions on what to do in the event of a fire.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0" w:type="dxa"/>
              <w:bottom w:w="82" w:type="dxa"/>
              <w:right w:w="82" w:type="dxa"/>
            </w:tcMar>
            <w:hideMark/>
          </w:tcPr>
          <w:p w14:paraId="6E2488D1" w14:textId="77777777" w:rsidR="001A21BA" w:rsidRDefault="004D32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Y</w:t>
            </w:r>
          </w:p>
        </w:tc>
      </w:tr>
    </w:tbl>
    <w:p w14:paraId="775A8DBB" w14:textId="77777777" w:rsidR="001A21BA" w:rsidRDefault="004D320E">
      <w:pPr>
        <w:pStyle w:val="htmlGeneratedp"/>
      </w:pPr>
      <w:r>
        <w:rPr>
          <w:rStyle w:val="htmlGeneratedanyCharacter"/>
          <w:vanish/>
        </w:rPr>
        <w:t> </w:t>
      </w:r>
      <w:r>
        <w:rPr>
          <w:rStyle w:val="htmlGeneratedanyCharacter"/>
          <w:vanish/>
        </w:rPr>
        <w:br/>
        <w:t> </w:t>
      </w:r>
    </w:p>
    <w:p w14:paraId="67FC47C0" w14:textId="77777777" w:rsidR="001A21BA" w:rsidRDefault="004D320E">
      <w:pPr>
        <w:pStyle w:val="htmlGeneratedp"/>
        <w:jc w:val="center"/>
      </w:pPr>
      <w:r>
        <w:t>If you have answered NO in respect of any existing control measures, complete the details below</w:t>
      </w:r>
    </w:p>
    <w:p w14:paraId="545984AA" w14:textId="77777777" w:rsidR="001A21BA" w:rsidRDefault="004D320E">
      <w:pPr>
        <w:pStyle w:val="htmlGeneratedp"/>
      </w:pPr>
      <w:r>
        <w:rPr>
          <w:rStyle w:val="htmlGeneratedanyCharacter"/>
          <w:vanish/>
        </w:rPr>
        <w:t> </w:t>
      </w:r>
      <w:r>
        <w:rPr>
          <w:rStyle w:val="htmlGeneratedanyCharacter"/>
          <w:vanish/>
        </w:rPr>
        <w:br/>
        <w:t> </w:t>
      </w:r>
    </w:p>
    <w:tbl>
      <w:tblPr>
        <w:tblStyle w:val="tabledefinitions"/>
        <w:tblW w:w="0" w:type="auto"/>
        <w:tblInd w:w="90" w:type="dxa"/>
        <w:tblBorders>
          <w:left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2109"/>
        <w:gridCol w:w="2574"/>
        <w:gridCol w:w="2146"/>
        <w:gridCol w:w="2425"/>
      </w:tblGrid>
      <w:tr w:rsidR="001A21BA" w14:paraId="530F7A3D" w14:textId="77777777">
        <w:trPr>
          <w:trHeight w:val="345"/>
        </w:trPr>
        <w:tc>
          <w:tcPr>
            <w:tcW w:w="61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14:paraId="09434787" w14:textId="77777777" w:rsidR="001A21BA" w:rsidRDefault="004D32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What needs to be done?</w:t>
            </w:r>
          </w:p>
        </w:tc>
        <w:tc>
          <w:tcPr>
            <w:tcW w:w="61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82" w:type="dxa"/>
              <w:left w:w="80" w:type="dxa"/>
              <w:bottom w:w="82" w:type="dxa"/>
              <w:right w:w="82" w:type="dxa"/>
            </w:tcMar>
            <w:hideMark/>
          </w:tcPr>
          <w:p w14:paraId="751BAA61" w14:textId="77777777" w:rsidR="001A21BA" w:rsidRDefault="004D32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Who is responsible?</w:t>
            </w:r>
          </w:p>
        </w:tc>
        <w:tc>
          <w:tcPr>
            <w:tcW w:w="61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82" w:type="dxa"/>
              <w:left w:w="80" w:type="dxa"/>
              <w:bottom w:w="82" w:type="dxa"/>
              <w:right w:w="82" w:type="dxa"/>
            </w:tcMar>
            <w:hideMark/>
          </w:tcPr>
          <w:p w14:paraId="41644F1D" w14:textId="77777777" w:rsidR="001A21BA" w:rsidRDefault="004D32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By when?</w:t>
            </w:r>
          </w:p>
        </w:tc>
        <w:tc>
          <w:tcPr>
            <w:tcW w:w="61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82" w:type="dxa"/>
              <w:left w:w="80" w:type="dxa"/>
              <w:bottom w:w="82" w:type="dxa"/>
              <w:right w:w="82" w:type="dxa"/>
            </w:tcMar>
            <w:hideMark/>
          </w:tcPr>
          <w:p w14:paraId="403BD963" w14:textId="77777777" w:rsidR="001A21BA" w:rsidRDefault="004D32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Sign and date when completed</w:t>
            </w:r>
          </w:p>
        </w:tc>
      </w:tr>
      <w:tr w:rsidR="001A21BA" w14:paraId="59F255E8" w14:textId="77777777">
        <w:trPr>
          <w:trHeight w:val="345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14:paraId="13D156BF" w14:textId="77777777" w:rsidR="001A21BA" w:rsidRDefault="004D32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0" w:type="dxa"/>
              <w:bottom w:w="82" w:type="dxa"/>
              <w:right w:w="82" w:type="dxa"/>
            </w:tcMar>
            <w:hideMark/>
          </w:tcPr>
          <w:p w14:paraId="60F99608" w14:textId="77777777" w:rsidR="001A21BA" w:rsidRDefault="004D32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0" w:type="dxa"/>
              <w:bottom w:w="82" w:type="dxa"/>
              <w:right w:w="82" w:type="dxa"/>
            </w:tcMar>
            <w:hideMark/>
          </w:tcPr>
          <w:p w14:paraId="61FD9708" w14:textId="77777777" w:rsidR="001A21BA" w:rsidRDefault="004D32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0" w:type="dxa"/>
              <w:bottom w:w="82" w:type="dxa"/>
              <w:right w:w="82" w:type="dxa"/>
            </w:tcMar>
            <w:hideMark/>
          </w:tcPr>
          <w:p w14:paraId="5897FDD9" w14:textId="77777777" w:rsidR="001A21BA" w:rsidRDefault="004D32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1A21BA" w14:paraId="2E185314" w14:textId="77777777">
        <w:trPr>
          <w:trHeight w:val="345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14:paraId="40D68A96" w14:textId="77777777" w:rsidR="001A21BA" w:rsidRDefault="004D32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82" w:type="dxa"/>
              <w:left w:w="80" w:type="dxa"/>
              <w:bottom w:w="82" w:type="dxa"/>
              <w:right w:w="82" w:type="dxa"/>
            </w:tcMar>
            <w:hideMark/>
          </w:tcPr>
          <w:p w14:paraId="018F6627" w14:textId="77777777" w:rsidR="001A21BA" w:rsidRDefault="004D32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82" w:type="dxa"/>
              <w:left w:w="80" w:type="dxa"/>
              <w:bottom w:w="82" w:type="dxa"/>
              <w:right w:w="82" w:type="dxa"/>
            </w:tcMar>
            <w:hideMark/>
          </w:tcPr>
          <w:p w14:paraId="754E887B" w14:textId="77777777" w:rsidR="001A21BA" w:rsidRDefault="004D32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82" w:type="dxa"/>
              <w:left w:w="80" w:type="dxa"/>
              <w:bottom w:w="82" w:type="dxa"/>
              <w:right w:w="82" w:type="dxa"/>
            </w:tcMar>
            <w:hideMark/>
          </w:tcPr>
          <w:p w14:paraId="60D6DE3A" w14:textId="77777777" w:rsidR="001A21BA" w:rsidRDefault="004D32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1A21BA" w14:paraId="1977EFF1" w14:textId="77777777">
        <w:trPr>
          <w:trHeight w:val="345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14:paraId="7637F157" w14:textId="77777777" w:rsidR="001A21BA" w:rsidRDefault="004D32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0" w:type="dxa"/>
              <w:bottom w:w="82" w:type="dxa"/>
              <w:right w:w="82" w:type="dxa"/>
            </w:tcMar>
            <w:hideMark/>
          </w:tcPr>
          <w:p w14:paraId="5B3296F5" w14:textId="77777777" w:rsidR="001A21BA" w:rsidRDefault="004D32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0" w:type="dxa"/>
              <w:bottom w:w="82" w:type="dxa"/>
              <w:right w:w="82" w:type="dxa"/>
            </w:tcMar>
            <w:hideMark/>
          </w:tcPr>
          <w:p w14:paraId="3ED614B0" w14:textId="77777777" w:rsidR="001A21BA" w:rsidRDefault="004D32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0" w:type="dxa"/>
              <w:bottom w:w="82" w:type="dxa"/>
              <w:right w:w="82" w:type="dxa"/>
            </w:tcMar>
            <w:hideMark/>
          </w:tcPr>
          <w:p w14:paraId="35E47C0E" w14:textId="77777777" w:rsidR="001A21BA" w:rsidRDefault="004D32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1A21BA" w14:paraId="72DABD20" w14:textId="77777777">
        <w:trPr>
          <w:trHeight w:val="345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14:paraId="293CB5A3" w14:textId="77777777" w:rsidR="001A21BA" w:rsidRDefault="004D32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82" w:type="dxa"/>
              <w:left w:w="80" w:type="dxa"/>
              <w:bottom w:w="82" w:type="dxa"/>
              <w:right w:w="82" w:type="dxa"/>
            </w:tcMar>
            <w:hideMark/>
          </w:tcPr>
          <w:p w14:paraId="1910F3D3" w14:textId="77777777" w:rsidR="001A21BA" w:rsidRDefault="004D32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82" w:type="dxa"/>
              <w:left w:w="80" w:type="dxa"/>
              <w:bottom w:w="82" w:type="dxa"/>
              <w:right w:w="82" w:type="dxa"/>
            </w:tcMar>
            <w:hideMark/>
          </w:tcPr>
          <w:p w14:paraId="3A66B5AD" w14:textId="77777777" w:rsidR="001A21BA" w:rsidRDefault="004D32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82" w:type="dxa"/>
              <w:left w:w="80" w:type="dxa"/>
              <w:bottom w:w="82" w:type="dxa"/>
              <w:right w:w="82" w:type="dxa"/>
            </w:tcMar>
            <w:hideMark/>
          </w:tcPr>
          <w:p w14:paraId="11548764" w14:textId="77777777" w:rsidR="001A21BA" w:rsidRDefault="004D32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</w:tbl>
    <w:p w14:paraId="4C965E80" w14:textId="77777777" w:rsidR="001A21BA" w:rsidRDefault="004D320E">
      <w:pPr>
        <w:pStyle w:val="htmlGeneratedp"/>
      </w:pPr>
      <w:r>
        <w:rPr>
          <w:rStyle w:val="htmlGeneratedanyCharacter"/>
          <w:vanish/>
        </w:rPr>
        <w:t> </w:t>
      </w:r>
      <w:r>
        <w:rPr>
          <w:rStyle w:val="htmlGeneratedanyCharacter"/>
          <w:vanish/>
        </w:rPr>
        <w:br/>
        <w:t> </w:t>
      </w:r>
      <w:r>
        <w:t> </w:t>
      </w:r>
      <w:r>
        <w:rPr>
          <w:rStyle w:val="htmlGeneratedanyCharacter"/>
          <w:vanish/>
        </w:rPr>
        <w:t> </w:t>
      </w:r>
      <w:r>
        <w:rPr>
          <w:rStyle w:val="htmlGeneratedanyCharacter"/>
          <w:vanish/>
        </w:rPr>
        <w:br/>
        <w:t> </w:t>
      </w:r>
    </w:p>
    <w:tbl>
      <w:tblPr>
        <w:tblStyle w:val="tabledefinitions"/>
        <w:tblW w:w="0" w:type="auto"/>
        <w:tblInd w:w="90" w:type="dxa"/>
        <w:tblBorders>
          <w:left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4627"/>
        <w:gridCol w:w="4627"/>
      </w:tblGrid>
      <w:tr w:rsidR="001A21BA" w14:paraId="32903135" w14:textId="77777777">
        <w:tc>
          <w:tcPr>
            <w:tcW w:w="1250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EEEEEE"/>
            <w:tcMar>
              <w:top w:w="82" w:type="dxa"/>
              <w:left w:w="82" w:type="dxa"/>
              <w:bottom w:w="82" w:type="dxa"/>
              <w:right w:w="80" w:type="dxa"/>
            </w:tcMar>
            <w:hideMark/>
          </w:tcPr>
          <w:p w14:paraId="3FB4214D" w14:textId="77777777" w:rsidR="001A21BA" w:rsidRDefault="004D320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FIRE FIGHTING AND DETECTION</w:t>
            </w:r>
          </w:p>
        </w:tc>
        <w:tc>
          <w:tcPr>
            <w:tcW w:w="125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82" w:type="dxa"/>
              <w:left w:w="80" w:type="dxa"/>
              <w:bottom w:w="82" w:type="dxa"/>
              <w:right w:w="82" w:type="dxa"/>
            </w:tcMar>
            <w:hideMark/>
          </w:tcPr>
          <w:p w14:paraId="7C6E67C7" w14:textId="77777777" w:rsidR="001A21BA" w:rsidRDefault="004D320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A21BA" w14:paraId="7819AFB7" w14:textId="77777777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14:paraId="60BC9817" w14:textId="77777777" w:rsidR="001A21BA" w:rsidRDefault="004D32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Fire warning system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0" w:type="dxa"/>
              <w:bottom w:w="82" w:type="dxa"/>
              <w:right w:w="82" w:type="dxa"/>
            </w:tcMar>
            <w:hideMark/>
          </w:tcPr>
          <w:p w14:paraId="3E23A264" w14:textId="77777777" w:rsidR="001A21BA" w:rsidRDefault="004D320E">
            <w:pPr>
              <w:rPr>
                <w:color w:val="000000"/>
                <w:sz w:val="24"/>
                <w:szCs w:val="24"/>
              </w:rPr>
            </w:pPr>
            <w:r>
              <w:rPr>
                <w:rStyle w:val="htmlGeneratedanyCharacter"/>
                <w:color w:val="000000"/>
                <w:sz w:val="24"/>
                <w:szCs w:val="24"/>
              </w:rPr>
              <w:t xml:space="preserve">Electric fire </w:t>
            </w:r>
            <w:proofErr w:type="gramStart"/>
            <w:r>
              <w:rPr>
                <w:rStyle w:val="htmlGeneratedanyCharacter"/>
                <w:color w:val="000000"/>
                <w:sz w:val="24"/>
                <w:szCs w:val="24"/>
              </w:rPr>
              <w:t>alarm  meeting</w:t>
            </w:r>
            <w:proofErr w:type="gramEnd"/>
            <w:r>
              <w:rPr>
                <w:rStyle w:val="htmlGeneratedanyCharacter"/>
                <w:color w:val="000000"/>
                <w:sz w:val="24"/>
                <w:szCs w:val="24"/>
              </w:rPr>
              <w:t xml:space="preserve"> BS 5839. 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rStyle w:val="htmlGeneratedanyCharacter"/>
                <w:color w:val="000000"/>
                <w:sz w:val="24"/>
                <w:szCs w:val="24"/>
              </w:rPr>
              <w:t> Smoke detectors have been provided in the locations indicated on the Plan.</w:t>
            </w:r>
          </w:p>
        </w:tc>
      </w:tr>
      <w:tr w:rsidR="001A21BA" w14:paraId="63F66339" w14:textId="77777777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14:paraId="0C76F413" w14:textId="77777777" w:rsidR="001A21BA" w:rsidRDefault="004D32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Emergency lighting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82" w:type="dxa"/>
              <w:left w:w="80" w:type="dxa"/>
              <w:bottom w:w="82" w:type="dxa"/>
              <w:right w:w="82" w:type="dxa"/>
            </w:tcMar>
            <w:hideMark/>
          </w:tcPr>
          <w:p w14:paraId="4A7E224B" w14:textId="77777777" w:rsidR="001A21BA" w:rsidRDefault="004D320E">
            <w:pPr>
              <w:rPr>
                <w:color w:val="000000"/>
                <w:sz w:val="24"/>
                <w:szCs w:val="24"/>
              </w:rPr>
            </w:pPr>
            <w:r>
              <w:rPr>
                <w:rStyle w:val="htmlGeneratedanyCharacter"/>
                <w:color w:val="000000"/>
                <w:sz w:val="24"/>
                <w:szCs w:val="24"/>
              </w:rPr>
              <w:t>Maintained</w:t>
            </w: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1A21BA" w14:paraId="2D52AB85" w14:textId="77777777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14:paraId="7E496296" w14:textId="77777777" w:rsidR="001A21BA" w:rsidRDefault="004D32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Other fire preventing methods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0" w:type="dxa"/>
              <w:bottom w:w="82" w:type="dxa"/>
              <w:right w:w="82" w:type="dxa"/>
            </w:tcMar>
            <w:hideMark/>
          </w:tcPr>
          <w:p w14:paraId="60580F5F" w14:textId="77777777" w:rsidR="001A21BA" w:rsidRDefault="004D32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rStyle w:val="htmlGeneratedanyCharacter"/>
                <w:color w:val="000000"/>
                <w:sz w:val="24"/>
                <w:szCs w:val="24"/>
              </w:rPr>
              <w:t> Fire extinguishers are around the premises and maintained on a yearly basis. there are fire blankets in the kitchen </w:t>
            </w:r>
          </w:p>
        </w:tc>
      </w:tr>
      <w:tr w:rsidR="001A21BA" w14:paraId="013516D3" w14:textId="77777777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14:paraId="578AD865" w14:textId="77777777" w:rsidR="001A21BA" w:rsidRDefault="004D32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Fire extinguishers, hose reels and fire blankets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82" w:type="dxa"/>
              <w:left w:w="80" w:type="dxa"/>
              <w:bottom w:w="82" w:type="dxa"/>
              <w:right w:w="82" w:type="dxa"/>
            </w:tcMar>
            <w:hideMark/>
          </w:tcPr>
          <w:p w14:paraId="049C74AF" w14:textId="77777777" w:rsidR="001A21BA" w:rsidRDefault="004D32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As shown on the Plan.</w:t>
            </w:r>
          </w:p>
        </w:tc>
      </w:tr>
      <w:tr w:rsidR="001A21BA" w14:paraId="7933E401" w14:textId="77777777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14:paraId="6CB9476F" w14:textId="77777777" w:rsidR="001A21BA" w:rsidRDefault="004D32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Fire resisting construction to secure the means of escape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0" w:type="dxa"/>
              <w:bottom w:w="82" w:type="dxa"/>
              <w:right w:w="82" w:type="dxa"/>
            </w:tcMar>
            <w:hideMark/>
          </w:tcPr>
          <w:p w14:paraId="1AF662AA" w14:textId="77777777" w:rsidR="001A21BA" w:rsidRDefault="004D32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As shown on the Plan.</w:t>
            </w:r>
          </w:p>
        </w:tc>
      </w:tr>
      <w:tr w:rsidR="001A21BA" w14:paraId="20C90D61" w14:textId="77777777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14:paraId="56BEE8CE" w14:textId="77777777" w:rsidR="001A21BA" w:rsidRDefault="004D32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Fire escape routes and exits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82" w:type="dxa"/>
              <w:left w:w="80" w:type="dxa"/>
              <w:bottom w:w="82" w:type="dxa"/>
              <w:right w:w="82" w:type="dxa"/>
            </w:tcMar>
            <w:hideMark/>
          </w:tcPr>
          <w:p w14:paraId="74F61D25" w14:textId="77777777" w:rsidR="001A21BA" w:rsidRDefault="004D32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As shown on the Plan.</w:t>
            </w:r>
          </w:p>
        </w:tc>
      </w:tr>
    </w:tbl>
    <w:p w14:paraId="5C12FC4E" w14:textId="77777777" w:rsidR="001A21BA" w:rsidRDefault="004D320E">
      <w:pPr>
        <w:pStyle w:val="htmlGeneratedp"/>
      </w:pPr>
      <w:r>
        <w:rPr>
          <w:rStyle w:val="htmlGeneratedanyCharacter"/>
          <w:vanish/>
        </w:rPr>
        <w:t> </w:t>
      </w:r>
      <w:r>
        <w:rPr>
          <w:rStyle w:val="htmlGeneratedanyCharacter"/>
          <w:vanish/>
        </w:rPr>
        <w:br/>
        <w:t> </w:t>
      </w:r>
      <w:r>
        <w:t> </w:t>
      </w:r>
      <w:r>
        <w:rPr>
          <w:rStyle w:val="htmlGeneratedanyCharacter"/>
          <w:vanish/>
        </w:rPr>
        <w:t> </w:t>
      </w:r>
      <w:r>
        <w:rPr>
          <w:rStyle w:val="htmlGeneratedanyCharacter"/>
          <w:vanish/>
        </w:rPr>
        <w:br/>
        <w:t> </w:t>
      </w:r>
    </w:p>
    <w:tbl>
      <w:tblPr>
        <w:tblStyle w:val="tabledefinitions"/>
        <w:tblW w:w="0" w:type="auto"/>
        <w:tblInd w:w="90" w:type="dxa"/>
        <w:tblBorders>
          <w:left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4627"/>
        <w:gridCol w:w="4627"/>
      </w:tblGrid>
      <w:tr w:rsidR="001A21BA" w14:paraId="2E939205" w14:textId="77777777">
        <w:tc>
          <w:tcPr>
            <w:tcW w:w="1250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EEEEEE"/>
            <w:tcMar>
              <w:top w:w="82" w:type="dxa"/>
              <w:left w:w="82" w:type="dxa"/>
              <w:bottom w:w="82" w:type="dxa"/>
              <w:right w:w="80" w:type="dxa"/>
            </w:tcMar>
            <w:hideMark/>
          </w:tcPr>
          <w:p w14:paraId="5F6633C5" w14:textId="77777777" w:rsidR="001A21BA" w:rsidRDefault="004D320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PROCEDURES AND TRAINING</w:t>
            </w:r>
          </w:p>
        </w:tc>
        <w:tc>
          <w:tcPr>
            <w:tcW w:w="125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82" w:type="dxa"/>
              <w:left w:w="80" w:type="dxa"/>
              <w:bottom w:w="82" w:type="dxa"/>
              <w:right w:w="82" w:type="dxa"/>
            </w:tcMar>
            <w:hideMark/>
          </w:tcPr>
          <w:p w14:paraId="6EDCFAEF" w14:textId="77777777" w:rsidR="001A21BA" w:rsidRDefault="004D320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A21BA" w14:paraId="5C86C4DB" w14:textId="77777777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14:paraId="6E559292" w14:textId="77777777" w:rsidR="001A21BA" w:rsidRDefault="004D32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How will people be warned if there is a fire?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0" w:type="dxa"/>
              <w:bottom w:w="82" w:type="dxa"/>
              <w:right w:w="82" w:type="dxa"/>
            </w:tcMar>
            <w:hideMark/>
          </w:tcPr>
          <w:p w14:paraId="63E4D330" w14:textId="77777777" w:rsidR="001A21BA" w:rsidRDefault="004D320E">
            <w:pPr>
              <w:rPr>
                <w:color w:val="000000"/>
                <w:sz w:val="24"/>
                <w:szCs w:val="24"/>
              </w:rPr>
            </w:pPr>
            <w:r>
              <w:rPr>
                <w:rStyle w:val="htmlGeneratedanyCharacter"/>
                <w:color w:val="000000"/>
                <w:sz w:val="24"/>
                <w:szCs w:val="24"/>
              </w:rPr>
              <w:t>Fire alarm</w:t>
            </w: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1A21BA" w14:paraId="5688E146" w14:textId="77777777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14:paraId="393AFF65" w14:textId="77777777" w:rsidR="001A21BA" w:rsidRDefault="004D32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What should staff do if they discover a fire?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82" w:type="dxa"/>
              <w:left w:w="80" w:type="dxa"/>
              <w:bottom w:w="82" w:type="dxa"/>
              <w:right w:w="82" w:type="dxa"/>
            </w:tcMar>
            <w:hideMark/>
          </w:tcPr>
          <w:p w14:paraId="27648682" w14:textId="77777777" w:rsidR="001A21BA" w:rsidRDefault="004D32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Staff should raise the alarm by activating a break glass call point.</w:t>
            </w:r>
          </w:p>
        </w:tc>
      </w:tr>
      <w:tr w:rsidR="001A21BA" w14:paraId="14D1477D" w14:textId="77777777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14:paraId="5C370F2C" w14:textId="77777777" w:rsidR="001A21BA" w:rsidRDefault="004D32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What is the evacuation procedure?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0" w:type="dxa"/>
              <w:bottom w:w="82" w:type="dxa"/>
              <w:right w:w="82" w:type="dxa"/>
            </w:tcMar>
            <w:hideMark/>
          </w:tcPr>
          <w:p w14:paraId="474DF588" w14:textId="77777777" w:rsidR="001A21BA" w:rsidRDefault="004D32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The fire warden(s) will direct evacuation</w:t>
            </w:r>
          </w:p>
        </w:tc>
      </w:tr>
      <w:tr w:rsidR="001A21BA" w14:paraId="3FF89F3F" w14:textId="77777777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14:paraId="3BB03B29" w14:textId="77777777" w:rsidR="001A21BA" w:rsidRDefault="004D32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Who are the fire wardens?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82" w:type="dxa"/>
              <w:left w:w="80" w:type="dxa"/>
              <w:bottom w:w="82" w:type="dxa"/>
              <w:right w:w="82" w:type="dxa"/>
            </w:tcMar>
            <w:hideMark/>
          </w:tcPr>
          <w:p w14:paraId="72DA68EF" w14:textId="77777777" w:rsidR="001A21BA" w:rsidRDefault="004D320E">
            <w:pPr>
              <w:rPr>
                <w:color w:val="000000"/>
                <w:sz w:val="24"/>
                <w:szCs w:val="24"/>
              </w:rPr>
            </w:pPr>
            <w:r>
              <w:rPr>
                <w:rStyle w:val="htmlGeneratedanyCharacter"/>
                <w:color w:val="000000"/>
                <w:sz w:val="24"/>
                <w:szCs w:val="24"/>
              </w:rPr>
              <w:t xml:space="preserve">Debra </w:t>
            </w:r>
            <w:proofErr w:type="spellStart"/>
            <w:r>
              <w:rPr>
                <w:rStyle w:val="htmlGeneratedanyCharacter"/>
                <w:color w:val="000000"/>
                <w:sz w:val="24"/>
                <w:szCs w:val="24"/>
              </w:rPr>
              <w:t>Bindloss</w:t>
            </w:r>
            <w:proofErr w:type="spellEnd"/>
            <w:r>
              <w:rPr>
                <w:rStyle w:val="htmlGeneratedanyCharacter"/>
                <w:color w:val="000000"/>
                <w:sz w:val="24"/>
                <w:szCs w:val="24"/>
              </w:rPr>
              <w:t> </w:t>
            </w:r>
            <w:r>
              <w:rPr>
                <w:rStyle w:val="htmlGeneratedanyCharacter"/>
                <w:vanish/>
                <w:color w:val="000000"/>
                <w:sz w:val="24"/>
                <w:szCs w:val="24"/>
              </w:rPr>
              <w:t> </w:t>
            </w:r>
            <w:r>
              <w:rPr>
                <w:rStyle w:val="htmlGeneratedanyCharacter"/>
                <w:vanish/>
                <w:color w:val="000000"/>
                <w:sz w:val="24"/>
                <w:szCs w:val="24"/>
              </w:rPr>
              <w:br/>
              <w:t> </w:t>
            </w:r>
            <w:r>
              <w:rPr>
                <w:rStyle w:val="htmlGeneratedanyCharacter"/>
                <w:color w:val="000000"/>
                <w:sz w:val="24"/>
                <w:szCs w:val="24"/>
              </w:rPr>
              <w:t xml:space="preserve"> Michael Connelly Ruth Barnard Adrian Cox </w:t>
            </w:r>
          </w:p>
        </w:tc>
      </w:tr>
      <w:tr w:rsidR="001A21BA" w14:paraId="30A58559" w14:textId="77777777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14:paraId="400208A2" w14:textId="77777777" w:rsidR="001A21BA" w:rsidRDefault="004D32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Where should people assemble, and how will evacuation be checked?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0" w:type="dxa"/>
              <w:bottom w:w="82" w:type="dxa"/>
              <w:right w:w="82" w:type="dxa"/>
            </w:tcMar>
            <w:hideMark/>
          </w:tcPr>
          <w:p w14:paraId="2911F30A" w14:textId="77777777" w:rsidR="001A21BA" w:rsidRDefault="004D32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The Assembly point is </w:t>
            </w:r>
            <w:r>
              <w:rPr>
                <w:rStyle w:val="htmlGeneratedanyCharacter"/>
                <w:color w:val="000000"/>
                <w:sz w:val="24"/>
                <w:szCs w:val="24"/>
              </w:rPr>
              <w:t>The assembly point is at the top of the carpark</w:t>
            </w:r>
            <w:r>
              <w:rPr>
                <w:color w:val="000000"/>
                <w:sz w:val="24"/>
                <w:szCs w:val="24"/>
              </w:rPr>
              <w:t>. The fire warden(s) will check names off on the staff register and visitors book</w:t>
            </w:r>
          </w:p>
        </w:tc>
      </w:tr>
      <w:tr w:rsidR="001A21BA" w14:paraId="74997C8F" w14:textId="77777777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14:paraId="58F98272" w14:textId="77777777" w:rsidR="001A21BA" w:rsidRDefault="004D32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Have you provided instructions and training to staff?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82" w:type="dxa"/>
              <w:left w:w="80" w:type="dxa"/>
              <w:bottom w:w="82" w:type="dxa"/>
              <w:right w:w="82" w:type="dxa"/>
            </w:tcMar>
            <w:hideMark/>
          </w:tcPr>
          <w:p w14:paraId="770E2474" w14:textId="77777777" w:rsidR="001A21BA" w:rsidRDefault="004D32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Y</w:t>
            </w:r>
          </w:p>
        </w:tc>
      </w:tr>
      <w:tr w:rsidR="001A21BA" w14:paraId="1A76FFCE" w14:textId="77777777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14:paraId="3F4C750F" w14:textId="77777777" w:rsidR="001A21BA" w:rsidRDefault="004D32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How often are fire drills carried out?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0" w:type="dxa"/>
              <w:bottom w:w="82" w:type="dxa"/>
              <w:right w:w="82" w:type="dxa"/>
            </w:tcMar>
            <w:hideMark/>
          </w:tcPr>
          <w:p w14:paraId="733384B5" w14:textId="77777777" w:rsidR="001A21BA" w:rsidRDefault="004D32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rStyle w:val="htmlGeneratedanyCharacter"/>
                <w:color w:val="000000"/>
                <w:sz w:val="24"/>
                <w:szCs w:val="24"/>
              </w:rPr>
              <w:t xml:space="preserve">Once a Term </w:t>
            </w:r>
          </w:p>
        </w:tc>
      </w:tr>
    </w:tbl>
    <w:p w14:paraId="6240329D" w14:textId="77777777" w:rsidR="001A21BA" w:rsidRDefault="004D320E">
      <w:pPr>
        <w:pStyle w:val="htmlGeneratedp"/>
      </w:pPr>
      <w:r>
        <w:rPr>
          <w:rStyle w:val="htmlGeneratedanyCharacter"/>
          <w:vanish/>
        </w:rPr>
        <w:t> </w:t>
      </w:r>
      <w:r>
        <w:rPr>
          <w:rStyle w:val="htmlGeneratedanyCharacter"/>
          <w:vanish/>
        </w:rPr>
        <w:br/>
        <w:t> </w:t>
      </w:r>
      <w:r>
        <w:t> </w:t>
      </w:r>
      <w:r>
        <w:rPr>
          <w:rStyle w:val="htmlGeneratedanyCharacter"/>
          <w:vanish/>
        </w:rPr>
        <w:t> </w:t>
      </w:r>
      <w:r>
        <w:rPr>
          <w:rStyle w:val="htmlGeneratedanyCharacter"/>
          <w:vanish/>
        </w:rPr>
        <w:br/>
        <w:t> </w:t>
      </w:r>
    </w:p>
    <w:tbl>
      <w:tblPr>
        <w:tblStyle w:val="tabledefinitions"/>
        <w:tblW w:w="0" w:type="auto"/>
        <w:tblInd w:w="90" w:type="dxa"/>
        <w:tblBorders>
          <w:left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4627"/>
        <w:gridCol w:w="4627"/>
      </w:tblGrid>
      <w:tr w:rsidR="001A21BA" w14:paraId="25497EDD" w14:textId="77777777">
        <w:tc>
          <w:tcPr>
            <w:tcW w:w="1250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EEEEEE"/>
            <w:tcMar>
              <w:top w:w="82" w:type="dxa"/>
              <w:left w:w="82" w:type="dxa"/>
              <w:bottom w:w="82" w:type="dxa"/>
              <w:right w:w="80" w:type="dxa"/>
            </w:tcMar>
            <w:hideMark/>
          </w:tcPr>
          <w:p w14:paraId="53E29464" w14:textId="77777777" w:rsidR="001A21BA" w:rsidRDefault="004D320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FIRE SAFETY RECORDS</w:t>
            </w:r>
          </w:p>
        </w:tc>
        <w:tc>
          <w:tcPr>
            <w:tcW w:w="125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82" w:type="dxa"/>
              <w:left w:w="80" w:type="dxa"/>
              <w:bottom w:w="82" w:type="dxa"/>
              <w:right w:w="82" w:type="dxa"/>
            </w:tcMar>
            <w:hideMark/>
          </w:tcPr>
          <w:p w14:paraId="366394A0" w14:textId="77777777" w:rsidR="001A21BA" w:rsidRDefault="004D320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A21BA" w14:paraId="130E3780" w14:textId="77777777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14:paraId="0F94BBBB" w14:textId="77777777" w:rsidR="001A21BA" w:rsidRDefault="004D32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 you have records of fire drills, staff instruction and training?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0" w:type="dxa"/>
              <w:bottom w:w="82" w:type="dxa"/>
              <w:right w:w="82" w:type="dxa"/>
            </w:tcMar>
            <w:hideMark/>
          </w:tcPr>
          <w:p w14:paraId="57F2A76F" w14:textId="77777777" w:rsidR="001A21BA" w:rsidRDefault="004D320E">
            <w:pPr>
              <w:rPr>
                <w:color w:val="000000"/>
                <w:sz w:val="24"/>
                <w:szCs w:val="24"/>
              </w:rPr>
            </w:pPr>
            <w:r>
              <w:rPr>
                <w:rStyle w:val="htmlGeneratedanyCharacter"/>
                <w:color w:val="000000"/>
                <w:sz w:val="24"/>
                <w:szCs w:val="24"/>
              </w:rPr>
              <w:t>Yes</w:t>
            </w: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1A21BA" w14:paraId="52A71B9F" w14:textId="77777777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14:paraId="2373EBBD" w14:textId="77777777" w:rsidR="001A21BA" w:rsidRDefault="004D32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Where are those records kept?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82" w:type="dxa"/>
              <w:left w:w="80" w:type="dxa"/>
              <w:bottom w:w="82" w:type="dxa"/>
              <w:right w:w="82" w:type="dxa"/>
            </w:tcMar>
            <w:hideMark/>
          </w:tcPr>
          <w:p w14:paraId="31277B04" w14:textId="77777777" w:rsidR="001A21BA" w:rsidRDefault="004D320E">
            <w:pPr>
              <w:rPr>
                <w:color w:val="000000"/>
                <w:sz w:val="24"/>
                <w:szCs w:val="24"/>
              </w:rPr>
            </w:pPr>
            <w:r>
              <w:rPr>
                <w:rStyle w:val="htmlGeneratedanyCharacter"/>
                <w:color w:val="000000"/>
                <w:sz w:val="24"/>
                <w:szCs w:val="24"/>
              </w:rPr>
              <w:t>Managers office </w:t>
            </w: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1A21BA" w14:paraId="28849D05" w14:textId="77777777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14:paraId="6FDB946D" w14:textId="77777777" w:rsidR="001A21BA" w:rsidRDefault="004D32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Who is responsible for maintaining them?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0" w:type="dxa"/>
              <w:bottom w:w="82" w:type="dxa"/>
              <w:right w:w="82" w:type="dxa"/>
            </w:tcMar>
            <w:hideMark/>
          </w:tcPr>
          <w:p w14:paraId="55DA087E" w14:textId="19D31CE1" w:rsidR="001A21BA" w:rsidRDefault="004D320E">
            <w:pPr>
              <w:rPr>
                <w:color w:val="000000"/>
                <w:sz w:val="24"/>
                <w:szCs w:val="24"/>
              </w:rPr>
            </w:pPr>
            <w:r>
              <w:rPr>
                <w:rStyle w:val="htmlGeneratedanyCharacter"/>
                <w:color w:val="000000"/>
                <w:sz w:val="24"/>
                <w:szCs w:val="24"/>
              </w:rPr>
              <w:t xml:space="preserve">Debra </w:t>
            </w:r>
            <w:proofErr w:type="spellStart"/>
            <w:proofErr w:type="gramStart"/>
            <w:r>
              <w:rPr>
                <w:rStyle w:val="htmlGeneratedanyCharacter"/>
                <w:color w:val="000000"/>
                <w:sz w:val="24"/>
                <w:szCs w:val="24"/>
              </w:rPr>
              <w:t>Bindloss</w:t>
            </w:r>
            <w:proofErr w:type="spellEnd"/>
            <w:r>
              <w:rPr>
                <w:rStyle w:val="htmlGeneratedanyCharacter"/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 </w:t>
            </w:r>
            <w:r w:rsidR="00121670">
              <w:rPr>
                <w:color w:val="000000"/>
                <w:sz w:val="24"/>
                <w:szCs w:val="24"/>
              </w:rPr>
              <w:t>/</w:t>
            </w:r>
            <w:proofErr w:type="gramEnd"/>
            <w:r w:rsidR="00121670">
              <w:rPr>
                <w:color w:val="000000"/>
                <w:sz w:val="24"/>
                <w:szCs w:val="24"/>
              </w:rPr>
              <w:t xml:space="preserve"> Manager Lucie Larke</w:t>
            </w:r>
          </w:p>
        </w:tc>
      </w:tr>
    </w:tbl>
    <w:p w14:paraId="02889B17" w14:textId="77777777" w:rsidR="001A21BA" w:rsidRDefault="004D320E">
      <w:pPr>
        <w:pStyle w:val="htmlGeneratedp"/>
      </w:pPr>
      <w:r>
        <w:rPr>
          <w:rStyle w:val="htmlGeneratedanyCharacter"/>
          <w:vanish/>
        </w:rPr>
        <w:t> </w:t>
      </w:r>
      <w:r>
        <w:rPr>
          <w:rStyle w:val="htmlGeneratedanyCharacter"/>
          <w:vanish/>
        </w:rPr>
        <w:br/>
        <w:t> </w:t>
      </w:r>
      <w:r>
        <w:t> </w:t>
      </w:r>
      <w:r>
        <w:rPr>
          <w:rStyle w:val="htmlGeneratedanyCharacter"/>
          <w:vanish/>
        </w:rPr>
        <w:t> </w:t>
      </w:r>
      <w:r>
        <w:rPr>
          <w:rStyle w:val="htmlGeneratedanyCharacter"/>
          <w:vanish/>
        </w:rPr>
        <w:br/>
        <w:t> </w:t>
      </w:r>
    </w:p>
    <w:tbl>
      <w:tblPr>
        <w:tblStyle w:val="tabledefinitions"/>
        <w:tblW w:w="0" w:type="auto"/>
        <w:tblInd w:w="90" w:type="dxa"/>
        <w:tblBorders>
          <w:left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4627"/>
        <w:gridCol w:w="4627"/>
      </w:tblGrid>
      <w:tr w:rsidR="001A21BA" w14:paraId="45481B68" w14:textId="77777777">
        <w:tc>
          <w:tcPr>
            <w:tcW w:w="1250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EEEEEE"/>
            <w:tcMar>
              <w:top w:w="82" w:type="dxa"/>
              <w:left w:w="82" w:type="dxa"/>
              <w:bottom w:w="82" w:type="dxa"/>
              <w:right w:w="80" w:type="dxa"/>
            </w:tcMar>
            <w:hideMark/>
          </w:tcPr>
          <w:p w14:paraId="4DB285C4" w14:textId="77777777" w:rsidR="001A21BA" w:rsidRDefault="004D320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EVALUATE, REMOVE, REDUCE AND PROTECT</w:t>
            </w:r>
          </w:p>
        </w:tc>
        <w:tc>
          <w:tcPr>
            <w:tcW w:w="125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82" w:type="dxa"/>
              <w:left w:w="80" w:type="dxa"/>
              <w:bottom w:w="82" w:type="dxa"/>
              <w:right w:w="82" w:type="dxa"/>
            </w:tcMar>
            <w:hideMark/>
          </w:tcPr>
          <w:p w14:paraId="54C283D3" w14:textId="77777777" w:rsidR="001A21BA" w:rsidRDefault="004D320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A21BA" w14:paraId="35EFC94D" w14:textId="77777777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14:paraId="7A5031E1" w14:textId="77777777" w:rsidR="001A21BA" w:rsidRDefault="004D32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Evaluate your fire safety precautions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0" w:type="dxa"/>
              <w:bottom w:w="82" w:type="dxa"/>
              <w:right w:w="82" w:type="dxa"/>
            </w:tcMar>
            <w:hideMark/>
          </w:tcPr>
          <w:p w14:paraId="7196816B" w14:textId="77777777" w:rsidR="001A21BA" w:rsidRDefault="004D32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1A21BA" w14:paraId="5112AE00" w14:textId="77777777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14:paraId="4B0A6A4F" w14:textId="77777777" w:rsidR="001A21BA" w:rsidRDefault="004D32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Are possible ignition sources kept separate from combustible materials?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82" w:type="dxa"/>
              <w:left w:w="80" w:type="dxa"/>
              <w:bottom w:w="82" w:type="dxa"/>
              <w:right w:w="82" w:type="dxa"/>
            </w:tcMar>
            <w:hideMark/>
          </w:tcPr>
          <w:p w14:paraId="699D42A5" w14:textId="77777777" w:rsidR="001A21BA" w:rsidRDefault="004D32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Y</w:t>
            </w:r>
          </w:p>
        </w:tc>
      </w:tr>
      <w:tr w:rsidR="001A21BA" w14:paraId="3054F7B2" w14:textId="77777777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14:paraId="54AA0BB8" w14:textId="77777777" w:rsidR="001A21BA" w:rsidRDefault="004D32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Are possible ignition sources controlled to </w:t>
            </w:r>
            <w:proofErr w:type="spellStart"/>
            <w:r>
              <w:rPr>
                <w:color w:val="000000"/>
                <w:sz w:val="24"/>
                <w:szCs w:val="24"/>
              </w:rPr>
              <w:t>minimise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the risk of fire?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0" w:type="dxa"/>
              <w:bottom w:w="82" w:type="dxa"/>
              <w:right w:w="82" w:type="dxa"/>
            </w:tcMar>
            <w:hideMark/>
          </w:tcPr>
          <w:p w14:paraId="1A9063E5" w14:textId="77777777" w:rsidR="001A21BA" w:rsidRDefault="004D32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Y</w:t>
            </w:r>
          </w:p>
        </w:tc>
      </w:tr>
      <w:tr w:rsidR="001A21BA" w14:paraId="6F982331" w14:textId="77777777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14:paraId="46AF47A6" w14:textId="77777777" w:rsidR="001A21BA" w:rsidRDefault="004D32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Would a fire be discovered quickly?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82" w:type="dxa"/>
              <w:left w:w="80" w:type="dxa"/>
              <w:bottom w:w="82" w:type="dxa"/>
              <w:right w:w="82" w:type="dxa"/>
            </w:tcMar>
            <w:hideMark/>
          </w:tcPr>
          <w:p w14:paraId="4D5C78EE" w14:textId="77777777" w:rsidR="001A21BA" w:rsidRDefault="004D32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Y</w:t>
            </w:r>
          </w:p>
        </w:tc>
      </w:tr>
      <w:tr w:rsidR="001A21BA" w14:paraId="792B837F" w14:textId="77777777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14:paraId="3A8AFBBF" w14:textId="77777777" w:rsidR="001A21BA" w:rsidRDefault="004D32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Will everybody be warned of the fire immediately?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0" w:type="dxa"/>
              <w:bottom w:w="82" w:type="dxa"/>
              <w:right w:w="82" w:type="dxa"/>
            </w:tcMar>
            <w:hideMark/>
          </w:tcPr>
          <w:p w14:paraId="00E8AC6D" w14:textId="77777777" w:rsidR="001A21BA" w:rsidRDefault="004D32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Y</w:t>
            </w:r>
          </w:p>
        </w:tc>
      </w:tr>
      <w:tr w:rsidR="001A21BA" w14:paraId="0321A4AC" w14:textId="77777777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14:paraId="15609E4B" w14:textId="77777777" w:rsidR="001A21BA" w:rsidRDefault="004D32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Is escape possible in more than one direction?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82" w:type="dxa"/>
              <w:left w:w="80" w:type="dxa"/>
              <w:bottom w:w="82" w:type="dxa"/>
              <w:right w:w="82" w:type="dxa"/>
            </w:tcMar>
            <w:hideMark/>
          </w:tcPr>
          <w:p w14:paraId="36A56BB4" w14:textId="77777777" w:rsidR="001A21BA" w:rsidRDefault="004D32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Y</w:t>
            </w:r>
          </w:p>
        </w:tc>
      </w:tr>
      <w:tr w:rsidR="001A21BA" w14:paraId="0EC0310F" w14:textId="77777777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14:paraId="3CB70A84" w14:textId="77777777" w:rsidR="001A21BA" w:rsidRDefault="004D32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Can everyone escape (with or without assistance)?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0" w:type="dxa"/>
              <w:bottom w:w="82" w:type="dxa"/>
              <w:right w:w="82" w:type="dxa"/>
            </w:tcMar>
            <w:hideMark/>
          </w:tcPr>
          <w:p w14:paraId="551B2DFD" w14:textId="77777777" w:rsidR="001A21BA" w:rsidRDefault="004D32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Y</w:t>
            </w:r>
          </w:p>
        </w:tc>
      </w:tr>
      <w:tr w:rsidR="001A21BA" w14:paraId="666CB24C" w14:textId="77777777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14:paraId="7E26C05F" w14:textId="77777777" w:rsidR="001A21BA" w:rsidRDefault="004D32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Are the exits easy to identify and reach?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82" w:type="dxa"/>
              <w:left w:w="80" w:type="dxa"/>
              <w:bottom w:w="82" w:type="dxa"/>
              <w:right w:w="82" w:type="dxa"/>
            </w:tcMar>
            <w:hideMark/>
          </w:tcPr>
          <w:p w14:paraId="2FAEF7FF" w14:textId="77777777" w:rsidR="001A21BA" w:rsidRDefault="004D32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Y</w:t>
            </w:r>
          </w:p>
        </w:tc>
      </w:tr>
      <w:tr w:rsidR="001A21BA" w14:paraId="6EA940ED" w14:textId="77777777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14:paraId="73010471" w14:textId="77777777" w:rsidR="001A21BA" w:rsidRDefault="004D32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Are escape routes free from obstruction?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0" w:type="dxa"/>
              <w:bottom w:w="82" w:type="dxa"/>
              <w:right w:w="82" w:type="dxa"/>
            </w:tcMar>
            <w:hideMark/>
          </w:tcPr>
          <w:p w14:paraId="09146667" w14:textId="77777777" w:rsidR="001A21BA" w:rsidRDefault="004D32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Y</w:t>
            </w:r>
          </w:p>
        </w:tc>
      </w:tr>
      <w:tr w:rsidR="001A21BA" w14:paraId="78382389" w14:textId="77777777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14:paraId="6E2CB72F" w14:textId="77777777" w:rsidR="001A21BA" w:rsidRDefault="004D32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 fire escape doors open outwards?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82" w:type="dxa"/>
              <w:left w:w="80" w:type="dxa"/>
              <w:bottom w:w="82" w:type="dxa"/>
              <w:right w:w="82" w:type="dxa"/>
            </w:tcMar>
            <w:hideMark/>
          </w:tcPr>
          <w:p w14:paraId="447C8647" w14:textId="77777777" w:rsidR="001A21BA" w:rsidRDefault="004D32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Y</w:t>
            </w:r>
          </w:p>
        </w:tc>
      </w:tr>
      <w:tr w:rsidR="001A21BA" w14:paraId="3BB68F9B" w14:textId="77777777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14:paraId="1CB8457E" w14:textId="77777777" w:rsidR="001A21BA" w:rsidRDefault="004D32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Are fire escape doors easy to open?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0" w:type="dxa"/>
              <w:bottom w:w="82" w:type="dxa"/>
              <w:right w:w="82" w:type="dxa"/>
            </w:tcMar>
            <w:hideMark/>
          </w:tcPr>
          <w:p w14:paraId="644EBD07" w14:textId="77777777" w:rsidR="001A21BA" w:rsidRDefault="004D32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Y</w:t>
            </w:r>
          </w:p>
        </w:tc>
      </w:tr>
      <w:tr w:rsidR="001A21BA" w14:paraId="706D891F" w14:textId="77777777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14:paraId="65B013E2" w14:textId="77777777" w:rsidR="001A21BA" w:rsidRDefault="004D32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Is the alarm system tested and maintained in accordance with the relevant British Standard?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82" w:type="dxa"/>
              <w:left w:w="80" w:type="dxa"/>
              <w:bottom w:w="82" w:type="dxa"/>
              <w:right w:w="82" w:type="dxa"/>
            </w:tcMar>
            <w:hideMark/>
          </w:tcPr>
          <w:p w14:paraId="2EF7B87E" w14:textId="77777777" w:rsidR="001A21BA" w:rsidRDefault="004D32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Y</w:t>
            </w:r>
          </w:p>
        </w:tc>
      </w:tr>
      <w:tr w:rsidR="001A21BA" w14:paraId="5C54A905" w14:textId="77777777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14:paraId="353251D0" w14:textId="77777777" w:rsidR="001A21BA" w:rsidRDefault="004D32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Is the emergency lighting system tested and maintained in accordance with the relevant British Standard?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0" w:type="dxa"/>
              <w:bottom w:w="82" w:type="dxa"/>
              <w:right w:w="82" w:type="dxa"/>
            </w:tcMar>
            <w:hideMark/>
          </w:tcPr>
          <w:p w14:paraId="66797399" w14:textId="77777777" w:rsidR="001A21BA" w:rsidRDefault="004D32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Y</w:t>
            </w:r>
          </w:p>
        </w:tc>
      </w:tr>
      <w:tr w:rsidR="001A21BA" w14:paraId="38EF9BB1" w14:textId="77777777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14:paraId="36E508FF" w14:textId="77777777" w:rsidR="001A21BA" w:rsidRDefault="004D32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Are fire extinguishers tested and maintained in accordance with the relevant British Standard?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82" w:type="dxa"/>
              <w:left w:w="80" w:type="dxa"/>
              <w:bottom w:w="82" w:type="dxa"/>
              <w:right w:w="82" w:type="dxa"/>
            </w:tcMar>
            <w:hideMark/>
          </w:tcPr>
          <w:p w14:paraId="0B96F2DC" w14:textId="77777777" w:rsidR="001A21BA" w:rsidRDefault="004D32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Y</w:t>
            </w:r>
          </w:p>
        </w:tc>
      </w:tr>
    </w:tbl>
    <w:p w14:paraId="5B34B0DD" w14:textId="77777777" w:rsidR="001A21BA" w:rsidRDefault="004D320E">
      <w:pPr>
        <w:pStyle w:val="htmlGeneratedp"/>
      </w:pPr>
      <w:r>
        <w:rPr>
          <w:rStyle w:val="htmlGeneratedanyCharacter"/>
          <w:vanish/>
        </w:rPr>
        <w:t> </w:t>
      </w:r>
      <w:r>
        <w:rPr>
          <w:rStyle w:val="htmlGeneratedanyCharacter"/>
          <w:vanish/>
        </w:rPr>
        <w:br/>
        <w:t> </w:t>
      </w:r>
    </w:p>
    <w:p w14:paraId="0F71E6C7" w14:textId="77777777" w:rsidR="001A21BA" w:rsidRDefault="004D320E">
      <w:pPr>
        <w:pStyle w:val="htmlGeneratedp"/>
        <w:jc w:val="center"/>
      </w:pPr>
      <w:r>
        <w:t>If you have answered NO in respect of any existing control measures, complete the details below</w:t>
      </w:r>
    </w:p>
    <w:p w14:paraId="1FAF27A1" w14:textId="77777777" w:rsidR="001A21BA" w:rsidRDefault="004D320E">
      <w:pPr>
        <w:pStyle w:val="htmlGeneratedp"/>
      </w:pPr>
      <w:r>
        <w:rPr>
          <w:rStyle w:val="htmlGeneratedanyCharacter"/>
          <w:vanish/>
        </w:rPr>
        <w:t> </w:t>
      </w:r>
      <w:r>
        <w:rPr>
          <w:rStyle w:val="htmlGeneratedanyCharacter"/>
          <w:vanish/>
        </w:rPr>
        <w:br/>
        <w:t> </w:t>
      </w:r>
    </w:p>
    <w:tbl>
      <w:tblPr>
        <w:tblStyle w:val="tabledefinitions"/>
        <w:tblW w:w="0" w:type="auto"/>
        <w:tblInd w:w="90" w:type="dxa"/>
        <w:tblBorders>
          <w:left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2109"/>
        <w:gridCol w:w="2574"/>
        <w:gridCol w:w="2146"/>
        <w:gridCol w:w="2425"/>
      </w:tblGrid>
      <w:tr w:rsidR="001A21BA" w14:paraId="2BB73098" w14:textId="77777777">
        <w:trPr>
          <w:trHeight w:val="345"/>
        </w:trPr>
        <w:tc>
          <w:tcPr>
            <w:tcW w:w="61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14:paraId="1D8FFBF8" w14:textId="77777777" w:rsidR="001A21BA" w:rsidRDefault="004D32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What needs to be done?</w:t>
            </w:r>
          </w:p>
        </w:tc>
        <w:tc>
          <w:tcPr>
            <w:tcW w:w="61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82" w:type="dxa"/>
              <w:left w:w="80" w:type="dxa"/>
              <w:bottom w:w="82" w:type="dxa"/>
              <w:right w:w="82" w:type="dxa"/>
            </w:tcMar>
            <w:hideMark/>
          </w:tcPr>
          <w:p w14:paraId="37C22093" w14:textId="77777777" w:rsidR="001A21BA" w:rsidRDefault="004D32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Who is responsible?</w:t>
            </w:r>
          </w:p>
        </w:tc>
        <w:tc>
          <w:tcPr>
            <w:tcW w:w="61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82" w:type="dxa"/>
              <w:left w:w="80" w:type="dxa"/>
              <w:bottom w:w="82" w:type="dxa"/>
              <w:right w:w="82" w:type="dxa"/>
            </w:tcMar>
            <w:hideMark/>
          </w:tcPr>
          <w:p w14:paraId="2D688C2F" w14:textId="77777777" w:rsidR="001A21BA" w:rsidRDefault="004D32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By when?</w:t>
            </w:r>
          </w:p>
        </w:tc>
        <w:tc>
          <w:tcPr>
            <w:tcW w:w="61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82" w:type="dxa"/>
              <w:left w:w="80" w:type="dxa"/>
              <w:bottom w:w="82" w:type="dxa"/>
              <w:right w:w="82" w:type="dxa"/>
            </w:tcMar>
            <w:hideMark/>
          </w:tcPr>
          <w:p w14:paraId="1ED6A651" w14:textId="77777777" w:rsidR="001A21BA" w:rsidRDefault="004D32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Sign and date when completed</w:t>
            </w:r>
          </w:p>
        </w:tc>
      </w:tr>
      <w:tr w:rsidR="001A21BA" w14:paraId="2F558844" w14:textId="77777777">
        <w:trPr>
          <w:trHeight w:val="345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14:paraId="2DCFEF6B" w14:textId="77777777" w:rsidR="001A21BA" w:rsidRDefault="004D32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0" w:type="dxa"/>
              <w:bottom w:w="82" w:type="dxa"/>
              <w:right w:w="82" w:type="dxa"/>
            </w:tcMar>
            <w:hideMark/>
          </w:tcPr>
          <w:p w14:paraId="1D209831" w14:textId="77777777" w:rsidR="001A21BA" w:rsidRDefault="004D32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0" w:type="dxa"/>
              <w:bottom w:w="82" w:type="dxa"/>
              <w:right w:w="82" w:type="dxa"/>
            </w:tcMar>
            <w:hideMark/>
          </w:tcPr>
          <w:p w14:paraId="067B4BBF" w14:textId="77777777" w:rsidR="001A21BA" w:rsidRDefault="004D32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0" w:type="dxa"/>
              <w:bottom w:w="82" w:type="dxa"/>
              <w:right w:w="82" w:type="dxa"/>
            </w:tcMar>
            <w:hideMark/>
          </w:tcPr>
          <w:p w14:paraId="43159DDA" w14:textId="77777777" w:rsidR="001A21BA" w:rsidRDefault="004D32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1A21BA" w14:paraId="103AEF8B" w14:textId="77777777">
        <w:trPr>
          <w:trHeight w:val="345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14:paraId="7F596AE5" w14:textId="77777777" w:rsidR="001A21BA" w:rsidRDefault="004D32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82" w:type="dxa"/>
              <w:left w:w="80" w:type="dxa"/>
              <w:bottom w:w="82" w:type="dxa"/>
              <w:right w:w="82" w:type="dxa"/>
            </w:tcMar>
            <w:hideMark/>
          </w:tcPr>
          <w:p w14:paraId="2466DD5C" w14:textId="77777777" w:rsidR="001A21BA" w:rsidRDefault="004D32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82" w:type="dxa"/>
              <w:left w:w="80" w:type="dxa"/>
              <w:bottom w:w="82" w:type="dxa"/>
              <w:right w:w="82" w:type="dxa"/>
            </w:tcMar>
            <w:hideMark/>
          </w:tcPr>
          <w:p w14:paraId="1946EA2A" w14:textId="77777777" w:rsidR="001A21BA" w:rsidRDefault="004D32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82" w:type="dxa"/>
              <w:left w:w="80" w:type="dxa"/>
              <w:bottom w:w="82" w:type="dxa"/>
              <w:right w:w="82" w:type="dxa"/>
            </w:tcMar>
            <w:hideMark/>
          </w:tcPr>
          <w:p w14:paraId="50921BA2" w14:textId="77777777" w:rsidR="001A21BA" w:rsidRDefault="004D32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1A21BA" w14:paraId="7673520D" w14:textId="77777777">
        <w:trPr>
          <w:trHeight w:val="345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14:paraId="40046B3B" w14:textId="77777777" w:rsidR="001A21BA" w:rsidRDefault="004D32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0" w:type="dxa"/>
              <w:bottom w:w="82" w:type="dxa"/>
              <w:right w:w="82" w:type="dxa"/>
            </w:tcMar>
            <w:hideMark/>
          </w:tcPr>
          <w:p w14:paraId="04929812" w14:textId="77777777" w:rsidR="001A21BA" w:rsidRDefault="004D32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0" w:type="dxa"/>
              <w:bottom w:w="82" w:type="dxa"/>
              <w:right w:w="82" w:type="dxa"/>
            </w:tcMar>
            <w:hideMark/>
          </w:tcPr>
          <w:p w14:paraId="06E091A8" w14:textId="77777777" w:rsidR="001A21BA" w:rsidRDefault="004D32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0" w:type="dxa"/>
              <w:bottom w:w="82" w:type="dxa"/>
              <w:right w:w="82" w:type="dxa"/>
            </w:tcMar>
            <w:hideMark/>
          </w:tcPr>
          <w:p w14:paraId="70408676" w14:textId="77777777" w:rsidR="001A21BA" w:rsidRDefault="004D32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1A21BA" w14:paraId="0357FB72" w14:textId="77777777">
        <w:trPr>
          <w:trHeight w:val="345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14:paraId="411FC039" w14:textId="77777777" w:rsidR="001A21BA" w:rsidRDefault="004D32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82" w:type="dxa"/>
              <w:left w:w="80" w:type="dxa"/>
              <w:bottom w:w="82" w:type="dxa"/>
              <w:right w:w="82" w:type="dxa"/>
            </w:tcMar>
            <w:hideMark/>
          </w:tcPr>
          <w:p w14:paraId="7A1E1C27" w14:textId="77777777" w:rsidR="001A21BA" w:rsidRDefault="004D32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82" w:type="dxa"/>
              <w:left w:w="80" w:type="dxa"/>
              <w:bottom w:w="82" w:type="dxa"/>
              <w:right w:w="82" w:type="dxa"/>
            </w:tcMar>
            <w:hideMark/>
          </w:tcPr>
          <w:p w14:paraId="702AEF03" w14:textId="77777777" w:rsidR="001A21BA" w:rsidRDefault="004D32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82" w:type="dxa"/>
              <w:left w:w="80" w:type="dxa"/>
              <w:bottom w:w="82" w:type="dxa"/>
              <w:right w:w="82" w:type="dxa"/>
            </w:tcMar>
            <w:hideMark/>
          </w:tcPr>
          <w:p w14:paraId="3A204731" w14:textId="77777777" w:rsidR="001A21BA" w:rsidRDefault="004D32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</w:tbl>
    <w:p w14:paraId="6155F351" w14:textId="77777777" w:rsidR="001A21BA" w:rsidRDefault="004D320E">
      <w:pPr>
        <w:pStyle w:val="htmlGeneratedp"/>
      </w:pPr>
      <w:r>
        <w:t>REVIEW</w:t>
      </w:r>
    </w:p>
    <w:p w14:paraId="39645F64" w14:textId="43BC5662" w:rsidR="001A21BA" w:rsidRDefault="004D320E">
      <w:pPr>
        <w:pStyle w:val="htmlGeneratedp"/>
      </w:pPr>
      <w:r>
        <w:t>Date of next review: </w:t>
      </w:r>
      <w:r w:rsidR="00CF0379">
        <w:rPr>
          <w:rStyle w:val="htmlGeneratedanyCharacter"/>
        </w:rPr>
        <w:t>0</w:t>
      </w:r>
      <w:r w:rsidR="00121670">
        <w:rPr>
          <w:rStyle w:val="htmlGeneratedanyCharacter"/>
        </w:rPr>
        <w:t>2</w:t>
      </w:r>
      <w:r w:rsidR="00CF0379">
        <w:rPr>
          <w:rStyle w:val="htmlGeneratedanyCharacter"/>
        </w:rPr>
        <w:t>/07/2</w:t>
      </w:r>
      <w:r w:rsidR="00121670">
        <w:rPr>
          <w:rStyle w:val="htmlGeneratedanyCharacter"/>
        </w:rPr>
        <w:t>6</w:t>
      </w:r>
    </w:p>
    <w:sectPr w:rsidR="001A21BA">
      <w:pgSz w:w="12240" w:h="15840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1BA"/>
    <w:rsid w:val="00121670"/>
    <w:rsid w:val="001A21BA"/>
    <w:rsid w:val="003078D2"/>
    <w:rsid w:val="00311F62"/>
    <w:rsid w:val="004D320E"/>
    <w:rsid w:val="00693C15"/>
    <w:rsid w:val="00802173"/>
    <w:rsid w:val="00B50F13"/>
    <w:rsid w:val="00C31589"/>
    <w:rsid w:val="00CF0379"/>
    <w:rsid w:val="00EC0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886BC"/>
  <w15:docId w15:val="{2303FDB9-2A81-4EE8-AE41-E56874CD3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pPr>
      <w:spacing w:line="240" w:lineRule="atLeast"/>
    </w:pPr>
    <w:rPr>
      <w:sz w:val="21"/>
      <w:szCs w:val="21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jc w:val="center"/>
      <w:outlineLvl w:val="0"/>
    </w:pPr>
    <w:rPr>
      <w:b/>
      <w:bCs/>
      <w:caps/>
      <w:kern w:val="36"/>
      <w:sz w:val="36"/>
      <w:szCs w:val="36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27"/>
      <w:szCs w:val="27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tmlGenerated">
    <w:name w:val="htmlGenerated"/>
    <w:basedOn w:val="Normal"/>
  </w:style>
  <w:style w:type="paragraph" w:customStyle="1" w:styleId="htmlGeneratedany">
    <w:name w:val="htmlGenerated_any"/>
    <w:basedOn w:val="Normal"/>
  </w:style>
  <w:style w:type="paragraph" w:customStyle="1" w:styleId="htmlGeneratedp">
    <w:name w:val="htmlGenerated_p"/>
    <w:basedOn w:val="Normal"/>
  </w:style>
  <w:style w:type="character" w:customStyle="1" w:styleId="htmlGeneratedanyCharacter">
    <w:name w:val="htmlGenerated_any Character"/>
    <w:basedOn w:val="DefaultParagraphFont"/>
  </w:style>
  <w:style w:type="table" w:customStyle="1" w:styleId="tabledefinitions">
    <w:name w:val="table_definitions"/>
    <w:basedOn w:val="TableNormal"/>
    <w:tblPr/>
  </w:style>
  <w:style w:type="table" w:customStyle="1" w:styleId="tablenormal0">
    <w:name w:val="table_normal"/>
    <w:basedOn w:val="TableNormal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5FEC0A10E2394BAE299E31EC405303" ma:contentTypeVersion="13" ma:contentTypeDescription="Create a new document." ma:contentTypeScope="" ma:versionID="d5ad077bc1d2736276a14e9edca17a85">
  <xsd:schema xmlns:xsd="http://www.w3.org/2001/XMLSchema" xmlns:xs="http://www.w3.org/2001/XMLSchema" xmlns:p="http://schemas.microsoft.com/office/2006/metadata/properties" xmlns:ns3="67915c13-ef0d-482e-a763-805b281d3a21" xmlns:ns4="e72dedea-8d04-48fe-9503-0cb419ee6bda" targetNamespace="http://schemas.microsoft.com/office/2006/metadata/properties" ma:root="true" ma:fieldsID="7e2efe122f7ebd2f993c8dead5243db4" ns3:_="" ns4:_="">
    <xsd:import namespace="67915c13-ef0d-482e-a763-805b281d3a21"/>
    <xsd:import namespace="e72dedea-8d04-48fe-9503-0cb419ee6bd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15c13-ef0d-482e-a763-805b281d3a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dedea-8d04-48fe-9503-0cb419ee6bd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62AEDD-6403-4E58-9BE2-EEA5C8BB6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915c13-ef0d-482e-a763-805b281d3a21"/>
    <ds:schemaRef ds:uri="e72dedea-8d04-48fe-9503-0cb419ee6b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7BF94E-2D74-41EA-938F-65F648AD49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51416-CD67-498D-8AA8-CE1EC3D49FA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1145</Words>
  <Characters>6532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Sarah Cox</cp:lastModifiedBy>
  <cp:revision>2</cp:revision>
  <dcterms:created xsi:type="dcterms:W3CDTF">2025-07-02T12:03:00Z</dcterms:created>
  <dcterms:modified xsi:type="dcterms:W3CDTF">2025-07-02T12:03:00Z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0x0101005A5FEC0A10E2394BAE299E31EC405303</vt:lpwstr>
  </property>
</Properties>
</file>